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FBA53" w14:textId="1F5D4C17" w:rsidR="002B1FCD" w:rsidRDefault="00D67D62" w:rsidP="002B1FCD">
      <w:pPr>
        <w:rPr>
          <w:rFonts w:cs="Arial"/>
          <w:b/>
          <w:bCs/>
          <w:szCs w:val="24"/>
          <w:u w:val="single"/>
        </w:rPr>
      </w:pPr>
      <w:r>
        <w:rPr>
          <w:rFonts w:cs="Arial"/>
          <w:b/>
          <w:bCs/>
          <w:szCs w:val="24"/>
          <w:u w:val="single"/>
        </w:rPr>
        <w:t>Part One – Demographic information</w:t>
      </w:r>
    </w:p>
    <w:p w14:paraId="198F1AE9" w14:textId="14534E66" w:rsidR="00157B9C" w:rsidRDefault="00157B9C" w:rsidP="002B1FCD">
      <w:pPr>
        <w:rPr>
          <w:rFonts w:cs="Arial"/>
          <w:b/>
          <w:bCs/>
          <w:szCs w:val="24"/>
          <w:u w:val="single"/>
        </w:rPr>
      </w:pPr>
    </w:p>
    <w:p w14:paraId="5363310B" w14:textId="77777777" w:rsidR="00D67D62" w:rsidRDefault="00D67D62" w:rsidP="002B1FCD">
      <w:pPr>
        <w:rPr>
          <w:rFonts w:cs="Arial"/>
          <w:b/>
          <w:bCs/>
          <w:szCs w:val="24"/>
          <w:u w:val="single"/>
        </w:rPr>
      </w:pPr>
    </w:p>
    <w:tbl>
      <w:tblPr>
        <w:tblStyle w:val="TableGrid"/>
        <w:tblW w:w="0" w:type="auto"/>
        <w:tblLook w:val="04A0" w:firstRow="1" w:lastRow="0" w:firstColumn="1" w:lastColumn="0" w:noHBand="0" w:noVBand="1"/>
      </w:tblPr>
      <w:tblGrid>
        <w:gridCol w:w="3681"/>
        <w:gridCol w:w="10267"/>
      </w:tblGrid>
      <w:tr w:rsidR="00D67D62" w14:paraId="02EE882E" w14:textId="77777777" w:rsidTr="00DB504C">
        <w:tc>
          <w:tcPr>
            <w:tcW w:w="3681" w:type="dxa"/>
          </w:tcPr>
          <w:p w14:paraId="157AE6D0" w14:textId="347CE45D" w:rsidR="00D67D62" w:rsidRDefault="00157B9C" w:rsidP="002B1FCD">
            <w:pPr>
              <w:rPr>
                <w:rFonts w:cs="Arial"/>
                <w:b/>
                <w:bCs/>
                <w:szCs w:val="24"/>
              </w:rPr>
            </w:pPr>
            <w:r>
              <w:rPr>
                <w:rFonts w:cs="Arial"/>
                <w:b/>
                <w:bCs/>
                <w:szCs w:val="24"/>
              </w:rPr>
              <w:t>Board</w:t>
            </w:r>
          </w:p>
          <w:p w14:paraId="4CC3DAB9" w14:textId="67200B64" w:rsidR="00D67D62" w:rsidRPr="00DB504C" w:rsidRDefault="00D67D62" w:rsidP="002B1FCD">
            <w:pPr>
              <w:rPr>
                <w:rFonts w:cs="Arial"/>
                <w:b/>
                <w:bCs/>
                <w:szCs w:val="24"/>
              </w:rPr>
            </w:pPr>
          </w:p>
        </w:tc>
        <w:tc>
          <w:tcPr>
            <w:tcW w:w="10267" w:type="dxa"/>
          </w:tcPr>
          <w:p w14:paraId="10AAC905" w14:textId="77777777" w:rsidR="00D67D62" w:rsidRPr="00DB504C" w:rsidRDefault="00D67D62" w:rsidP="002B1FCD">
            <w:pPr>
              <w:rPr>
                <w:rFonts w:cs="Arial"/>
                <w:bCs/>
                <w:szCs w:val="24"/>
              </w:rPr>
            </w:pPr>
          </w:p>
        </w:tc>
      </w:tr>
      <w:tr w:rsidR="00157B9C" w14:paraId="3951AC1F" w14:textId="77777777" w:rsidTr="00DB504C">
        <w:tc>
          <w:tcPr>
            <w:tcW w:w="3681" w:type="dxa"/>
          </w:tcPr>
          <w:p w14:paraId="27AA456A" w14:textId="4A35CCBF" w:rsidR="00157B9C" w:rsidRDefault="00157B9C" w:rsidP="002B1FCD">
            <w:pPr>
              <w:rPr>
                <w:rFonts w:cs="Arial"/>
                <w:b/>
                <w:bCs/>
                <w:szCs w:val="24"/>
              </w:rPr>
            </w:pPr>
            <w:r>
              <w:rPr>
                <w:rFonts w:cs="Arial"/>
                <w:b/>
                <w:bCs/>
                <w:szCs w:val="24"/>
              </w:rPr>
              <w:t>Site</w:t>
            </w:r>
          </w:p>
          <w:p w14:paraId="3A82C598" w14:textId="0D44E8F9" w:rsidR="00157B9C" w:rsidRDefault="00157B9C" w:rsidP="002B1FCD">
            <w:pPr>
              <w:rPr>
                <w:rFonts w:cs="Arial"/>
                <w:b/>
                <w:bCs/>
                <w:szCs w:val="24"/>
              </w:rPr>
            </w:pPr>
          </w:p>
        </w:tc>
        <w:tc>
          <w:tcPr>
            <w:tcW w:w="10267" w:type="dxa"/>
          </w:tcPr>
          <w:p w14:paraId="45E33AC0" w14:textId="77777777" w:rsidR="00157B9C" w:rsidRPr="00DB504C" w:rsidRDefault="00157B9C" w:rsidP="002B1FCD">
            <w:pPr>
              <w:rPr>
                <w:rFonts w:cs="Arial"/>
                <w:bCs/>
                <w:szCs w:val="24"/>
              </w:rPr>
            </w:pPr>
          </w:p>
        </w:tc>
      </w:tr>
      <w:tr w:rsidR="00A614E7" w14:paraId="30B1F7A1" w14:textId="77777777" w:rsidTr="00DB504C">
        <w:tc>
          <w:tcPr>
            <w:tcW w:w="3681" w:type="dxa"/>
          </w:tcPr>
          <w:p w14:paraId="65788ADB" w14:textId="23A044B8" w:rsidR="00A614E7" w:rsidRDefault="00157B9C" w:rsidP="00A614E7">
            <w:pPr>
              <w:rPr>
                <w:rFonts w:cs="Arial"/>
                <w:b/>
                <w:bCs/>
                <w:szCs w:val="24"/>
              </w:rPr>
            </w:pPr>
            <w:r>
              <w:rPr>
                <w:rFonts w:cs="Arial"/>
                <w:b/>
                <w:bCs/>
                <w:szCs w:val="24"/>
              </w:rPr>
              <w:t xml:space="preserve">Payroll number </w:t>
            </w:r>
          </w:p>
          <w:p w14:paraId="7081A708" w14:textId="6C9121DE" w:rsidR="00A614E7" w:rsidRPr="00DB504C" w:rsidRDefault="00A614E7" w:rsidP="00A614E7">
            <w:pPr>
              <w:rPr>
                <w:rFonts w:cs="Arial"/>
                <w:b/>
                <w:bCs/>
                <w:szCs w:val="24"/>
              </w:rPr>
            </w:pPr>
          </w:p>
        </w:tc>
        <w:tc>
          <w:tcPr>
            <w:tcW w:w="10267" w:type="dxa"/>
          </w:tcPr>
          <w:p w14:paraId="38F1D62B" w14:textId="77777777" w:rsidR="00A614E7" w:rsidRPr="00DB504C" w:rsidRDefault="00A614E7" w:rsidP="00A614E7">
            <w:pPr>
              <w:rPr>
                <w:rFonts w:cs="Arial"/>
                <w:bCs/>
                <w:szCs w:val="24"/>
              </w:rPr>
            </w:pPr>
          </w:p>
        </w:tc>
      </w:tr>
      <w:tr w:rsidR="00C06412" w14:paraId="4F90CCD4" w14:textId="77777777" w:rsidTr="00DB504C">
        <w:tc>
          <w:tcPr>
            <w:tcW w:w="3681" w:type="dxa"/>
          </w:tcPr>
          <w:p w14:paraId="3429877F" w14:textId="77777777" w:rsidR="00157B9C" w:rsidRDefault="002151BB" w:rsidP="00A614E7">
            <w:pPr>
              <w:rPr>
                <w:rFonts w:cs="Arial"/>
                <w:b/>
                <w:bCs/>
                <w:color w:val="000000" w:themeColor="text1"/>
                <w:szCs w:val="24"/>
              </w:rPr>
            </w:pPr>
            <w:r w:rsidRPr="00637C89">
              <w:rPr>
                <w:rFonts w:cs="Arial"/>
                <w:b/>
                <w:bCs/>
                <w:color w:val="000000" w:themeColor="text1"/>
                <w:szCs w:val="24"/>
              </w:rPr>
              <w:t>TURAS Code / ID</w:t>
            </w:r>
            <w:r w:rsidR="00157B9C">
              <w:rPr>
                <w:rFonts w:cs="Arial"/>
                <w:b/>
                <w:bCs/>
                <w:color w:val="000000" w:themeColor="text1"/>
                <w:szCs w:val="24"/>
              </w:rPr>
              <w:t xml:space="preserve"> </w:t>
            </w:r>
          </w:p>
          <w:p w14:paraId="5AF34D6F" w14:textId="77777777" w:rsidR="00157B9C" w:rsidRDefault="00157B9C" w:rsidP="00157B9C">
            <w:pPr>
              <w:rPr>
                <w:rFonts w:cs="Arial"/>
                <w:b/>
                <w:bCs/>
                <w:color w:val="000000" w:themeColor="text1"/>
                <w:szCs w:val="24"/>
              </w:rPr>
            </w:pPr>
            <w:r>
              <w:rPr>
                <w:rFonts w:cs="Arial"/>
                <w:b/>
                <w:bCs/>
                <w:color w:val="000000" w:themeColor="text1"/>
                <w:szCs w:val="24"/>
              </w:rPr>
              <w:t xml:space="preserve">(CAJE code) </w:t>
            </w:r>
          </w:p>
          <w:p w14:paraId="27539CDE" w14:textId="4D56283F" w:rsidR="00157B9C" w:rsidRPr="00637C89" w:rsidRDefault="00157B9C" w:rsidP="00157B9C">
            <w:pPr>
              <w:rPr>
                <w:rFonts w:cs="Arial"/>
                <w:b/>
                <w:bCs/>
                <w:color w:val="000000" w:themeColor="text1"/>
                <w:szCs w:val="24"/>
              </w:rPr>
            </w:pPr>
          </w:p>
        </w:tc>
        <w:tc>
          <w:tcPr>
            <w:tcW w:w="10267" w:type="dxa"/>
          </w:tcPr>
          <w:p w14:paraId="4DB5B941" w14:textId="77777777" w:rsidR="00C06412" w:rsidRPr="00637C89" w:rsidRDefault="00C06412" w:rsidP="00A614E7">
            <w:pPr>
              <w:rPr>
                <w:rFonts w:cs="Arial"/>
                <w:bCs/>
                <w:color w:val="000000" w:themeColor="text1"/>
                <w:szCs w:val="24"/>
              </w:rPr>
            </w:pPr>
          </w:p>
        </w:tc>
      </w:tr>
      <w:tr w:rsidR="00A614E7" w14:paraId="3B4E9157" w14:textId="61CBC117" w:rsidTr="00DB504C">
        <w:tc>
          <w:tcPr>
            <w:tcW w:w="3681" w:type="dxa"/>
          </w:tcPr>
          <w:p w14:paraId="4305DB29" w14:textId="7CC19A4F" w:rsidR="00A614E7" w:rsidRDefault="00A614E7" w:rsidP="00A614E7">
            <w:pPr>
              <w:rPr>
                <w:rFonts w:cs="Arial"/>
                <w:b/>
                <w:bCs/>
                <w:szCs w:val="24"/>
              </w:rPr>
            </w:pPr>
            <w:r>
              <w:rPr>
                <w:rFonts w:cs="Arial"/>
                <w:b/>
                <w:bCs/>
                <w:szCs w:val="24"/>
              </w:rPr>
              <w:t xml:space="preserve">Effective date of </w:t>
            </w:r>
            <w:r w:rsidRPr="00BB222B">
              <w:rPr>
                <w:rFonts w:cs="Arial"/>
                <w:b/>
                <w:bCs/>
                <w:szCs w:val="24"/>
              </w:rPr>
              <w:t>change</w:t>
            </w:r>
            <w:r w:rsidR="005563C0" w:rsidRPr="00BB222B">
              <w:rPr>
                <w:rFonts w:cs="Arial"/>
                <w:b/>
                <w:bCs/>
                <w:szCs w:val="24"/>
              </w:rPr>
              <w:t xml:space="preserve"> (no earlier than 1 April 2023)</w:t>
            </w:r>
          </w:p>
          <w:p w14:paraId="7F74B4F2" w14:textId="302C373B" w:rsidR="00A614E7" w:rsidRPr="00D67D62" w:rsidRDefault="00A614E7" w:rsidP="00A614E7">
            <w:pPr>
              <w:rPr>
                <w:rFonts w:cs="Arial"/>
                <w:bCs/>
                <w:szCs w:val="24"/>
              </w:rPr>
            </w:pPr>
          </w:p>
        </w:tc>
        <w:tc>
          <w:tcPr>
            <w:tcW w:w="10267" w:type="dxa"/>
          </w:tcPr>
          <w:p w14:paraId="60BB831F" w14:textId="77777777" w:rsidR="00A614E7" w:rsidRPr="00D67D62" w:rsidRDefault="00A614E7" w:rsidP="005563C0">
            <w:pPr>
              <w:rPr>
                <w:rFonts w:cs="Arial"/>
                <w:bCs/>
                <w:szCs w:val="24"/>
              </w:rPr>
            </w:pPr>
          </w:p>
        </w:tc>
      </w:tr>
    </w:tbl>
    <w:p w14:paraId="593CC0B5" w14:textId="77777777" w:rsidR="00D67D62" w:rsidRDefault="00D67D62" w:rsidP="002B1FCD">
      <w:pPr>
        <w:rPr>
          <w:rFonts w:cs="Arial"/>
          <w:b/>
          <w:bCs/>
          <w:szCs w:val="24"/>
          <w:u w:val="single"/>
        </w:rPr>
      </w:pPr>
    </w:p>
    <w:p w14:paraId="7D52D68B" w14:textId="77777777" w:rsidR="00157B9C" w:rsidRDefault="00157B9C" w:rsidP="00A55468">
      <w:pPr>
        <w:rPr>
          <w:rFonts w:cs="Arial"/>
          <w:b/>
        </w:rPr>
      </w:pPr>
    </w:p>
    <w:p w14:paraId="6DFD94A5" w14:textId="77777777" w:rsidR="00157B9C" w:rsidRDefault="00157B9C" w:rsidP="00A55468">
      <w:pPr>
        <w:rPr>
          <w:rFonts w:cs="Arial"/>
          <w:b/>
        </w:rPr>
      </w:pPr>
    </w:p>
    <w:p w14:paraId="46A5169A" w14:textId="77777777" w:rsidR="00174248" w:rsidRDefault="00174248" w:rsidP="00A55468">
      <w:pPr>
        <w:rPr>
          <w:rFonts w:cs="Arial"/>
          <w:b/>
        </w:rPr>
      </w:pPr>
    </w:p>
    <w:p w14:paraId="4660E93D" w14:textId="77777777" w:rsidR="00174248" w:rsidRDefault="00174248" w:rsidP="00A55468">
      <w:pPr>
        <w:rPr>
          <w:rFonts w:cs="Arial"/>
          <w:b/>
        </w:rPr>
      </w:pPr>
    </w:p>
    <w:p w14:paraId="0EE09417" w14:textId="77777777" w:rsidR="00174248" w:rsidRDefault="00174248" w:rsidP="00A55468">
      <w:pPr>
        <w:rPr>
          <w:rFonts w:cs="Arial"/>
          <w:b/>
        </w:rPr>
      </w:pPr>
    </w:p>
    <w:p w14:paraId="589E0268" w14:textId="77777777" w:rsidR="00174248" w:rsidRDefault="00174248" w:rsidP="00A55468">
      <w:pPr>
        <w:rPr>
          <w:rFonts w:cs="Arial"/>
          <w:b/>
        </w:rPr>
      </w:pPr>
    </w:p>
    <w:p w14:paraId="40CF37A2" w14:textId="77777777" w:rsidR="00174248" w:rsidRDefault="00174248" w:rsidP="00A55468">
      <w:pPr>
        <w:rPr>
          <w:rFonts w:cs="Arial"/>
          <w:b/>
        </w:rPr>
      </w:pPr>
    </w:p>
    <w:p w14:paraId="6896123F" w14:textId="77777777" w:rsidR="00174248" w:rsidRDefault="00174248" w:rsidP="00A55468">
      <w:pPr>
        <w:rPr>
          <w:rFonts w:cs="Arial"/>
          <w:b/>
        </w:rPr>
      </w:pPr>
    </w:p>
    <w:p w14:paraId="6046F744" w14:textId="77777777" w:rsidR="00174248" w:rsidRDefault="00174248" w:rsidP="00A55468">
      <w:pPr>
        <w:rPr>
          <w:rFonts w:cs="Arial"/>
          <w:b/>
        </w:rPr>
      </w:pPr>
    </w:p>
    <w:p w14:paraId="1D88D9A0" w14:textId="77777777" w:rsidR="00174248" w:rsidRDefault="00174248" w:rsidP="00A55468">
      <w:pPr>
        <w:rPr>
          <w:rFonts w:cs="Arial"/>
          <w:b/>
        </w:rPr>
      </w:pPr>
    </w:p>
    <w:p w14:paraId="26119483" w14:textId="77777777" w:rsidR="00174248" w:rsidRDefault="00174248" w:rsidP="00A55468">
      <w:pPr>
        <w:rPr>
          <w:rFonts w:cs="Arial"/>
          <w:b/>
        </w:rPr>
      </w:pPr>
    </w:p>
    <w:p w14:paraId="0B7B20B6" w14:textId="77777777" w:rsidR="00174248" w:rsidRDefault="00174248" w:rsidP="00A55468">
      <w:pPr>
        <w:rPr>
          <w:rFonts w:cs="Arial"/>
          <w:b/>
        </w:rPr>
      </w:pPr>
    </w:p>
    <w:p w14:paraId="0DA2A5A9" w14:textId="77777777" w:rsidR="00174248" w:rsidRDefault="00174248" w:rsidP="00A55468">
      <w:pPr>
        <w:rPr>
          <w:rFonts w:cs="Arial"/>
          <w:b/>
        </w:rPr>
      </w:pPr>
    </w:p>
    <w:p w14:paraId="33B9F912" w14:textId="77777777" w:rsidR="00174248" w:rsidRDefault="00174248" w:rsidP="00A55468">
      <w:pPr>
        <w:rPr>
          <w:rFonts w:cs="Arial"/>
          <w:b/>
        </w:rPr>
      </w:pPr>
    </w:p>
    <w:p w14:paraId="0094F59E" w14:textId="77777777" w:rsidR="00174248" w:rsidRDefault="00174248" w:rsidP="00A55468">
      <w:pPr>
        <w:rPr>
          <w:rFonts w:cs="Arial"/>
          <w:b/>
        </w:rPr>
      </w:pPr>
    </w:p>
    <w:p w14:paraId="6D9F6C36" w14:textId="77777777" w:rsidR="00174248" w:rsidRDefault="00174248" w:rsidP="00A55468">
      <w:pPr>
        <w:rPr>
          <w:rFonts w:cs="Arial"/>
          <w:b/>
        </w:rPr>
      </w:pPr>
    </w:p>
    <w:p w14:paraId="18074E34" w14:textId="77777777" w:rsidR="00174248" w:rsidRDefault="00174248" w:rsidP="00A55468">
      <w:pPr>
        <w:rPr>
          <w:rFonts w:cs="Arial"/>
          <w:b/>
        </w:rPr>
      </w:pPr>
    </w:p>
    <w:p w14:paraId="63032D1D" w14:textId="5661E432" w:rsidR="00D67D62" w:rsidRPr="00DB504C" w:rsidRDefault="00D67D62" w:rsidP="00A55468">
      <w:pPr>
        <w:rPr>
          <w:rFonts w:cs="Arial"/>
          <w:b/>
        </w:rPr>
      </w:pPr>
      <w:r w:rsidRPr="00DB504C">
        <w:rPr>
          <w:rFonts w:cs="Arial"/>
          <w:b/>
        </w:rPr>
        <w:t>Part Two – re-evaluation claim form</w:t>
      </w:r>
    </w:p>
    <w:p w14:paraId="6C3D26E5" w14:textId="0174970D" w:rsidR="00A55468" w:rsidRPr="00714123" w:rsidRDefault="00A55468" w:rsidP="00A55468">
      <w:pPr>
        <w:rPr>
          <w:rFonts w:cs="Arial"/>
          <w:b/>
          <w:i/>
        </w:rPr>
      </w:pPr>
    </w:p>
    <w:p w14:paraId="31A55EB3" w14:textId="386BB81C" w:rsidR="00A614E7" w:rsidRDefault="00A55468" w:rsidP="00A55468">
      <w:pPr>
        <w:rPr>
          <w:rFonts w:cs="Arial"/>
          <w:b/>
          <w:iCs/>
        </w:rPr>
      </w:pPr>
      <w:r w:rsidRPr="00DB504C">
        <w:rPr>
          <w:rFonts w:cs="Arial"/>
          <w:b/>
          <w:iCs/>
        </w:rPr>
        <w:t>Guidance on how to complete this questionnaire is available</w:t>
      </w:r>
      <w:r w:rsidR="00124266" w:rsidRPr="00DB504C">
        <w:rPr>
          <w:rFonts w:cs="Arial"/>
          <w:b/>
          <w:iCs/>
        </w:rPr>
        <w:t xml:space="preserve"> </w:t>
      </w:r>
      <w:hyperlink w:anchor="Guidance" w:history="1">
        <w:r w:rsidR="00124266" w:rsidRPr="00DB504C">
          <w:rPr>
            <w:rStyle w:val="Hyperlink"/>
            <w:iCs/>
          </w:rPr>
          <w:t>here</w:t>
        </w:r>
      </w:hyperlink>
      <w:r w:rsidRPr="00DB504C">
        <w:rPr>
          <w:rFonts w:cs="Arial"/>
          <w:b/>
          <w:iCs/>
        </w:rPr>
        <w:t xml:space="preserve"> </w:t>
      </w:r>
      <w:r w:rsidR="00D801B5">
        <w:rPr>
          <w:rFonts w:cs="Arial"/>
          <w:b/>
          <w:iCs/>
        </w:rPr>
        <w:t xml:space="preserve">which you </w:t>
      </w:r>
      <w:r w:rsidR="00C82054">
        <w:rPr>
          <w:rFonts w:cs="Arial"/>
          <w:b/>
          <w:iCs/>
        </w:rPr>
        <w:t>should</w:t>
      </w:r>
      <w:r w:rsidR="008A48E6">
        <w:rPr>
          <w:rFonts w:cs="Arial"/>
          <w:b/>
          <w:iCs/>
        </w:rPr>
        <w:t xml:space="preserve"> </w:t>
      </w:r>
      <w:r w:rsidR="00C82054">
        <w:rPr>
          <w:rFonts w:cs="Arial"/>
          <w:b/>
          <w:iCs/>
        </w:rPr>
        <w:t xml:space="preserve">read before </w:t>
      </w:r>
      <w:r w:rsidR="00E31B50">
        <w:rPr>
          <w:rFonts w:cs="Arial"/>
          <w:b/>
          <w:iCs/>
        </w:rPr>
        <w:t>starting your application.</w:t>
      </w:r>
    </w:p>
    <w:p w14:paraId="30D462E5" w14:textId="2E91E5A5" w:rsidR="00A55468" w:rsidRDefault="00A55468" w:rsidP="00A55468">
      <w:pPr>
        <w:rPr>
          <w:rFonts w:cs="Arial"/>
          <w:b/>
          <w:iCs/>
        </w:rPr>
      </w:pPr>
    </w:p>
    <w:tbl>
      <w:tblPr>
        <w:tblStyle w:val="TableGrid"/>
        <w:tblW w:w="0" w:type="auto"/>
        <w:tblLook w:val="04A0" w:firstRow="1" w:lastRow="0" w:firstColumn="1" w:lastColumn="0" w:noHBand="0" w:noVBand="1"/>
      </w:tblPr>
      <w:tblGrid>
        <w:gridCol w:w="6974"/>
        <w:gridCol w:w="6974"/>
      </w:tblGrid>
      <w:tr w:rsidR="00157B9C" w14:paraId="787CB950" w14:textId="77777777" w:rsidTr="00157B9C">
        <w:tc>
          <w:tcPr>
            <w:tcW w:w="6974" w:type="dxa"/>
          </w:tcPr>
          <w:p w14:paraId="58563124" w14:textId="77777777" w:rsidR="00157B9C" w:rsidRDefault="00157B9C" w:rsidP="00A55468">
            <w:pPr>
              <w:rPr>
                <w:rFonts w:cs="Arial"/>
                <w:b/>
                <w:iCs/>
              </w:rPr>
            </w:pPr>
            <w:r>
              <w:rPr>
                <w:rFonts w:cs="Arial"/>
                <w:b/>
                <w:iCs/>
              </w:rPr>
              <w:t>Job title</w:t>
            </w:r>
          </w:p>
          <w:p w14:paraId="1428127D" w14:textId="13860C92" w:rsidR="00157B9C" w:rsidRDefault="00157B9C" w:rsidP="00A55468">
            <w:pPr>
              <w:rPr>
                <w:rFonts w:cs="Arial"/>
                <w:b/>
                <w:iCs/>
              </w:rPr>
            </w:pPr>
          </w:p>
        </w:tc>
        <w:tc>
          <w:tcPr>
            <w:tcW w:w="6974" w:type="dxa"/>
          </w:tcPr>
          <w:p w14:paraId="605A04F3" w14:textId="77777777" w:rsidR="00157B9C" w:rsidRDefault="00157B9C" w:rsidP="00A55468">
            <w:pPr>
              <w:rPr>
                <w:rFonts w:cs="Arial"/>
                <w:b/>
                <w:iCs/>
              </w:rPr>
            </w:pPr>
          </w:p>
        </w:tc>
      </w:tr>
      <w:tr w:rsidR="00157B9C" w14:paraId="7DF9072B" w14:textId="77777777" w:rsidTr="00157B9C">
        <w:tc>
          <w:tcPr>
            <w:tcW w:w="6974" w:type="dxa"/>
          </w:tcPr>
          <w:p w14:paraId="7DA808B1" w14:textId="77777777" w:rsidR="00157B9C" w:rsidRDefault="00157B9C" w:rsidP="00A55468">
            <w:pPr>
              <w:rPr>
                <w:rFonts w:cs="Arial"/>
                <w:b/>
                <w:iCs/>
              </w:rPr>
            </w:pPr>
            <w:r>
              <w:rPr>
                <w:rFonts w:cs="Arial"/>
                <w:b/>
                <w:iCs/>
              </w:rPr>
              <w:t>Department</w:t>
            </w:r>
          </w:p>
          <w:p w14:paraId="63DE2680" w14:textId="5AB4E7BE" w:rsidR="00157B9C" w:rsidRDefault="00157B9C" w:rsidP="00A55468">
            <w:pPr>
              <w:rPr>
                <w:rFonts w:cs="Arial"/>
                <w:b/>
                <w:iCs/>
              </w:rPr>
            </w:pPr>
          </w:p>
        </w:tc>
        <w:tc>
          <w:tcPr>
            <w:tcW w:w="6974" w:type="dxa"/>
          </w:tcPr>
          <w:p w14:paraId="5C77E0D4" w14:textId="77777777" w:rsidR="00157B9C" w:rsidRDefault="00157B9C" w:rsidP="00A55468">
            <w:pPr>
              <w:rPr>
                <w:rFonts w:cs="Arial"/>
                <w:b/>
                <w:iCs/>
              </w:rPr>
            </w:pPr>
          </w:p>
        </w:tc>
      </w:tr>
      <w:tr w:rsidR="00157B9C" w14:paraId="13BFF442" w14:textId="77777777" w:rsidTr="00157B9C">
        <w:tc>
          <w:tcPr>
            <w:tcW w:w="6974" w:type="dxa"/>
          </w:tcPr>
          <w:p w14:paraId="32626D9B" w14:textId="77777777" w:rsidR="00157B9C" w:rsidRDefault="00157B9C" w:rsidP="00A55468">
            <w:pPr>
              <w:rPr>
                <w:rFonts w:cs="Arial"/>
                <w:b/>
                <w:iCs/>
              </w:rPr>
            </w:pPr>
            <w:r>
              <w:rPr>
                <w:rFonts w:cs="Arial"/>
                <w:b/>
                <w:iCs/>
              </w:rPr>
              <w:t>Service</w:t>
            </w:r>
          </w:p>
          <w:p w14:paraId="5594FAE0" w14:textId="3A0B234E" w:rsidR="00157B9C" w:rsidRDefault="00157B9C" w:rsidP="00A55468">
            <w:pPr>
              <w:rPr>
                <w:rFonts w:cs="Arial"/>
                <w:b/>
                <w:iCs/>
              </w:rPr>
            </w:pPr>
          </w:p>
        </w:tc>
        <w:tc>
          <w:tcPr>
            <w:tcW w:w="6974" w:type="dxa"/>
          </w:tcPr>
          <w:p w14:paraId="4F693FC3" w14:textId="77777777" w:rsidR="00157B9C" w:rsidRDefault="00157B9C" w:rsidP="00A55468">
            <w:pPr>
              <w:rPr>
                <w:rFonts w:cs="Arial"/>
                <w:b/>
                <w:iCs/>
              </w:rPr>
            </w:pPr>
          </w:p>
        </w:tc>
      </w:tr>
    </w:tbl>
    <w:p w14:paraId="42EE85DF" w14:textId="77777777" w:rsidR="00157B9C" w:rsidRDefault="00157B9C" w:rsidP="00A55468">
      <w:pPr>
        <w:rPr>
          <w:rFonts w:cs="Arial"/>
          <w:b/>
          <w:iCs/>
        </w:rPr>
      </w:pPr>
    </w:p>
    <w:p w14:paraId="0522CDA5" w14:textId="77777777" w:rsidR="00174248" w:rsidRPr="00DB504C" w:rsidRDefault="00174248" w:rsidP="00A55468">
      <w:pPr>
        <w:rPr>
          <w:rFonts w:cs="Arial"/>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4172"/>
      </w:tblGrid>
      <w:tr w:rsidR="00A55468" w:rsidRPr="00A80A32" w14:paraId="3AADEC99" w14:textId="77777777" w:rsidTr="00174248">
        <w:tc>
          <w:tcPr>
            <w:tcW w:w="13948" w:type="dxa"/>
            <w:gridSpan w:val="2"/>
            <w:shd w:val="clear" w:color="auto" w:fill="auto"/>
          </w:tcPr>
          <w:p w14:paraId="5EE2B7B1" w14:textId="77777777" w:rsidR="00A55468" w:rsidRPr="00A80A32" w:rsidRDefault="00A55468" w:rsidP="00632C5A">
            <w:pPr>
              <w:rPr>
                <w:rFonts w:cs="Arial"/>
                <w:b/>
                <w:szCs w:val="24"/>
              </w:rPr>
            </w:pPr>
            <w:r w:rsidRPr="00A80A32">
              <w:rPr>
                <w:rFonts w:cs="Arial"/>
                <w:b/>
                <w:szCs w:val="24"/>
              </w:rPr>
              <w:t xml:space="preserve"> Briefly describe the job purpose in around 50 words</w:t>
            </w:r>
          </w:p>
        </w:tc>
      </w:tr>
      <w:tr w:rsidR="00A55468" w:rsidRPr="00A80A32" w14:paraId="1DE7A28D" w14:textId="77777777" w:rsidTr="00174248">
        <w:tc>
          <w:tcPr>
            <w:tcW w:w="13948" w:type="dxa"/>
            <w:gridSpan w:val="2"/>
            <w:shd w:val="clear" w:color="auto" w:fill="auto"/>
          </w:tcPr>
          <w:p w14:paraId="3D5A879E" w14:textId="77777777" w:rsidR="00A55468" w:rsidRPr="00A80A32" w:rsidRDefault="00A55468" w:rsidP="00632C5A">
            <w:pPr>
              <w:rPr>
                <w:rFonts w:cs="Arial"/>
                <w:b/>
              </w:rPr>
            </w:pPr>
          </w:p>
          <w:p w14:paraId="551190AA" w14:textId="77777777" w:rsidR="00A55468" w:rsidRPr="00A80A32" w:rsidRDefault="00A55468" w:rsidP="00632C5A">
            <w:pPr>
              <w:rPr>
                <w:rFonts w:cs="Arial"/>
                <w:b/>
              </w:rPr>
            </w:pPr>
          </w:p>
        </w:tc>
      </w:tr>
      <w:tr w:rsidR="00A55468" w:rsidRPr="00A80A32" w14:paraId="387192C0" w14:textId="77777777" w:rsidTr="00174248">
        <w:tc>
          <w:tcPr>
            <w:tcW w:w="13948" w:type="dxa"/>
            <w:gridSpan w:val="2"/>
            <w:shd w:val="clear" w:color="auto" w:fill="auto"/>
          </w:tcPr>
          <w:p w14:paraId="5A53B810" w14:textId="77777777" w:rsidR="00A55468" w:rsidRPr="00A80A32" w:rsidRDefault="00A55468" w:rsidP="00632C5A">
            <w:pPr>
              <w:autoSpaceDE w:val="0"/>
              <w:autoSpaceDN w:val="0"/>
              <w:adjustRightInd w:val="0"/>
              <w:rPr>
                <w:rFonts w:cs="Arial"/>
                <w:szCs w:val="24"/>
                <w:lang w:eastAsia="en-GB"/>
              </w:rPr>
            </w:pPr>
            <w:r w:rsidRPr="00A80A32">
              <w:rPr>
                <w:rFonts w:cs="Arial"/>
                <w:szCs w:val="24"/>
                <w:lang w:eastAsia="en-GB"/>
              </w:rPr>
              <w:t xml:space="preserve">Please list the </w:t>
            </w:r>
            <w:r w:rsidRPr="00A80A32">
              <w:rPr>
                <w:rFonts w:cs="Arial"/>
                <w:b/>
                <w:bCs/>
                <w:szCs w:val="24"/>
                <w:lang w:eastAsia="en-GB"/>
              </w:rPr>
              <w:t xml:space="preserve">main tasks </w:t>
            </w:r>
            <w:r w:rsidRPr="00A80A32">
              <w:rPr>
                <w:rFonts w:cs="Arial"/>
                <w:szCs w:val="24"/>
                <w:lang w:eastAsia="en-GB"/>
              </w:rPr>
              <w:t xml:space="preserve">within your job and indicate any tasks, which are only carried out occasionally. Provide enough detail to enable readers to understand what you do. </w:t>
            </w:r>
            <w:r w:rsidRPr="00A80A32">
              <w:rPr>
                <w:rFonts w:cs="Arial"/>
                <w:b/>
                <w:bCs/>
                <w:szCs w:val="24"/>
                <w:lang w:eastAsia="en-GB"/>
              </w:rPr>
              <w:t>Please also indicate the approximate proportion of your time spent on each task</w:t>
            </w:r>
            <w:r w:rsidRPr="00A80A32">
              <w:rPr>
                <w:rFonts w:cs="Arial"/>
                <w:szCs w:val="24"/>
                <w:lang w:eastAsia="en-GB"/>
              </w:rPr>
              <w:t>. This may be over a typical week if your job has a weekly work cycle or over a month or year for jobs, which vary seasonally.</w:t>
            </w:r>
          </w:p>
          <w:p w14:paraId="58C92A88" w14:textId="77777777" w:rsidR="00A55468" w:rsidRPr="00A80A32" w:rsidRDefault="00A55468" w:rsidP="00632C5A">
            <w:pPr>
              <w:autoSpaceDE w:val="0"/>
              <w:autoSpaceDN w:val="0"/>
              <w:adjustRightInd w:val="0"/>
              <w:rPr>
                <w:rFonts w:cs="Arial"/>
                <w:b/>
              </w:rPr>
            </w:pPr>
          </w:p>
        </w:tc>
      </w:tr>
      <w:tr w:rsidR="00A55468" w:rsidRPr="00A80A32" w14:paraId="7BB8D005" w14:textId="77777777" w:rsidTr="00174248">
        <w:tc>
          <w:tcPr>
            <w:tcW w:w="9776" w:type="dxa"/>
            <w:shd w:val="clear" w:color="auto" w:fill="auto"/>
          </w:tcPr>
          <w:p w14:paraId="7817A670" w14:textId="77777777" w:rsidR="00A55468" w:rsidRPr="00A80A32" w:rsidRDefault="00A55468" w:rsidP="00632C5A">
            <w:pPr>
              <w:rPr>
                <w:rFonts w:cs="Arial"/>
                <w:b/>
              </w:rPr>
            </w:pPr>
            <w:r w:rsidRPr="00A80A32">
              <w:rPr>
                <w:rFonts w:cs="Arial"/>
                <w:b/>
              </w:rPr>
              <w:t>Main duties</w:t>
            </w:r>
          </w:p>
        </w:tc>
        <w:tc>
          <w:tcPr>
            <w:tcW w:w="4172" w:type="dxa"/>
            <w:shd w:val="clear" w:color="auto" w:fill="auto"/>
          </w:tcPr>
          <w:p w14:paraId="3E591CF6" w14:textId="4CD43B89" w:rsidR="00A55468" w:rsidRPr="00A80A32" w:rsidRDefault="00A55468" w:rsidP="009D77F5">
            <w:pPr>
              <w:rPr>
                <w:rFonts w:cs="Arial"/>
                <w:b/>
              </w:rPr>
            </w:pPr>
            <w:r w:rsidRPr="00A80A32">
              <w:rPr>
                <w:rFonts w:cs="Arial"/>
                <w:b/>
              </w:rPr>
              <w:t xml:space="preserve">% of time spent on this, rounded to the nearest 5% (the total for all tasks </w:t>
            </w:r>
            <w:r w:rsidR="009D77F5">
              <w:rPr>
                <w:rFonts w:cs="Arial"/>
                <w:b/>
              </w:rPr>
              <w:t xml:space="preserve">must </w:t>
            </w:r>
            <w:r w:rsidRPr="00A80A32">
              <w:rPr>
                <w:rFonts w:cs="Arial"/>
                <w:b/>
              </w:rPr>
              <w:t>not exceed 100%)</w:t>
            </w:r>
          </w:p>
        </w:tc>
      </w:tr>
      <w:tr w:rsidR="00A55468" w:rsidRPr="00A80A32" w14:paraId="26AF9F8C" w14:textId="77777777" w:rsidTr="00174248">
        <w:tc>
          <w:tcPr>
            <w:tcW w:w="9776" w:type="dxa"/>
            <w:shd w:val="clear" w:color="auto" w:fill="auto"/>
          </w:tcPr>
          <w:p w14:paraId="2337D4A9" w14:textId="77777777" w:rsidR="00A55468" w:rsidRDefault="00A55468" w:rsidP="00632C5A">
            <w:pPr>
              <w:rPr>
                <w:rFonts w:cs="Arial"/>
                <w:b/>
              </w:rPr>
            </w:pPr>
          </w:p>
          <w:p w14:paraId="7C115B08" w14:textId="77777777" w:rsidR="00174248" w:rsidRPr="00A80A32" w:rsidRDefault="00174248" w:rsidP="00632C5A">
            <w:pPr>
              <w:rPr>
                <w:rFonts w:cs="Arial"/>
                <w:b/>
              </w:rPr>
            </w:pPr>
          </w:p>
        </w:tc>
        <w:tc>
          <w:tcPr>
            <w:tcW w:w="4172" w:type="dxa"/>
            <w:shd w:val="clear" w:color="auto" w:fill="auto"/>
          </w:tcPr>
          <w:p w14:paraId="40DE2EA1" w14:textId="77777777" w:rsidR="00A55468" w:rsidRPr="00A80A32" w:rsidRDefault="00A55468" w:rsidP="00632C5A">
            <w:pPr>
              <w:rPr>
                <w:rFonts w:cs="Arial"/>
                <w:b/>
              </w:rPr>
            </w:pPr>
          </w:p>
        </w:tc>
      </w:tr>
      <w:tr w:rsidR="00A55468" w:rsidRPr="00A80A32" w14:paraId="3BD31FD2" w14:textId="77777777" w:rsidTr="00174248">
        <w:tc>
          <w:tcPr>
            <w:tcW w:w="9776" w:type="dxa"/>
            <w:shd w:val="clear" w:color="auto" w:fill="auto"/>
          </w:tcPr>
          <w:p w14:paraId="2FE62732" w14:textId="77777777" w:rsidR="00A55468" w:rsidRDefault="00A55468" w:rsidP="00632C5A">
            <w:pPr>
              <w:rPr>
                <w:rFonts w:cs="Arial"/>
                <w:b/>
              </w:rPr>
            </w:pPr>
          </w:p>
          <w:p w14:paraId="3A887528" w14:textId="77777777" w:rsidR="00174248" w:rsidRPr="00A80A32" w:rsidRDefault="00174248" w:rsidP="00632C5A">
            <w:pPr>
              <w:rPr>
                <w:rFonts w:cs="Arial"/>
                <w:b/>
              </w:rPr>
            </w:pPr>
          </w:p>
        </w:tc>
        <w:tc>
          <w:tcPr>
            <w:tcW w:w="4172" w:type="dxa"/>
            <w:shd w:val="clear" w:color="auto" w:fill="auto"/>
          </w:tcPr>
          <w:p w14:paraId="20035B52" w14:textId="77777777" w:rsidR="00A55468" w:rsidRPr="00A80A32" w:rsidRDefault="00A55468" w:rsidP="00632C5A">
            <w:pPr>
              <w:rPr>
                <w:rFonts w:cs="Arial"/>
                <w:b/>
              </w:rPr>
            </w:pPr>
          </w:p>
        </w:tc>
      </w:tr>
      <w:tr w:rsidR="00A55468" w:rsidRPr="00A80A32" w14:paraId="0BBB5DDB" w14:textId="77777777" w:rsidTr="00174248">
        <w:tc>
          <w:tcPr>
            <w:tcW w:w="9776" w:type="dxa"/>
            <w:shd w:val="clear" w:color="auto" w:fill="auto"/>
          </w:tcPr>
          <w:p w14:paraId="2B7A6DCD" w14:textId="77777777" w:rsidR="00A55468" w:rsidRDefault="00A55468" w:rsidP="00632C5A">
            <w:pPr>
              <w:rPr>
                <w:rFonts w:cs="Arial"/>
                <w:b/>
              </w:rPr>
            </w:pPr>
          </w:p>
          <w:p w14:paraId="2D789C9F" w14:textId="77777777" w:rsidR="00174248" w:rsidRPr="00A80A32" w:rsidRDefault="00174248" w:rsidP="00632C5A">
            <w:pPr>
              <w:rPr>
                <w:rFonts w:cs="Arial"/>
                <w:b/>
              </w:rPr>
            </w:pPr>
          </w:p>
        </w:tc>
        <w:tc>
          <w:tcPr>
            <w:tcW w:w="4172" w:type="dxa"/>
            <w:shd w:val="clear" w:color="auto" w:fill="auto"/>
          </w:tcPr>
          <w:p w14:paraId="071D57BB" w14:textId="77777777" w:rsidR="00A55468" w:rsidRPr="00A80A32" w:rsidRDefault="00A55468" w:rsidP="00632C5A">
            <w:pPr>
              <w:rPr>
                <w:rFonts w:cs="Arial"/>
                <w:b/>
              </w:rPr>
            </w:pPr>
          </w:p>
        </w:tc>
      </w:tr>
      <w:tr w:rsidR="00A55468" w:rsidRPr="00A80A32" w14:paraId="08E26334" w14:textId="77777777" w:rsidTr="00174248">
        <w:tc>
          <w:tcPr>
            <w:tcW w:w="9776" w:type="dxa"/>
            <w:shd w:val="clear" w:color="auto" w:fill="auto"/>
          </w:tcPr>
          <w:p w14:paraId="12D313A3" w14:textId="77777777" w:rsidR="00A55468" w:rsidRDefault="00A55468" w:rsidP="00632C5A">
            <w:pPr>
              <w:rPr>
                <w:rFonts w:cs="Arial"/>
                <w:b/>
              </w:rPr>
            </w:pPr>
          </w:p>
          <w:p w14:paraId="2E0C4186" w14:textId="77777777" w:rsidR="00174248" w:rsidRPr="00A80A32" w:rsidRDefault="00174248" w:rsidP="00632C5A">
            <w:pPr>
              <w:rPr>
                <w:rFonts w:cs="Arial"/>
                <w:b/>
              </w:rPr>
            </w:pPr>
          </w:p>
        </w:tc>
        <w:tc>
          <w:tcPr>
            <w:tcW w:w="4172" w:type="dxa"/>
            <w:shd w:val="clear" w:color="auto" w:fill="auto"/>
          </w:tcPr>
          <w:p w14:paraId="273A768A" w14:textId="77777777" w:rsidR="00A55468" w:rsidRPr="00A80A32" w:rsidRDefault="00A55468" w:rsidP="00632C5A">
            <w:pPr>
              <w:rPr>
                <w:rFonts w:cs="Arial"/>
                <w:b/>
              </w:rPr>
            </w:pPr>
          </w:p>
        </w:tc>
      </w:tr>
    </w:tbl>
    <w:p w14:paraId="3BBA639A" w14:textId="77777777" w:rsidR="00023E55" w:rsidRDefault="00023E55" w:rsidP="00A55468">
      <w:pPr>
        <w:rPr>
          <w:rFonts w:cs="Arial"/>
          <w:b/>
          <w:szCs w:val="24"/>
        </w:rPr>
        <w:sectPr w:rsidR="00023E55" w:rsidSect="006B115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7679246C" w14:textId="15859B2E" w:rsidR="00A55468" w:rsidRDefault="00A55468" w:rsidP="00A55468">
      <w:pPr>
        <w:rPr>
          <w:rFonts w:cs="Arial"/>
          <w:b/>
          <w:szCs w:val="24"/>
        </w:rPr>
      </w:pPr>
      <w:r w:rsidRPr="00827607">
        <w:rPr>
          <w:rFonts w:cs="Arial"/>
          <w:b/>
          <w:szCs w:val="24"/>
        </w:rPr>
        <w:lastRenderedPageBreak/>
        <w:t xml:space="preserve">Please indicate </w:t>
      </w:r>
      <w:r w:rsidR="009D77F5">
        <w:rPr>
          <w:rFonts w:cs="Arial"/>
          <w:b/>
          <w:szCs w:val="24"/>
        </w:rPr>
        <w:t xml:space="preserve">(X) </w:t>
      </w:r>
      <w:r w:rsidRPr="00827607">
        <w:rPr>
          <w:rFonts w:cs="Arial"/>
          <w:b/>
          <w:szCs w:val="24"/>
        </w:rPr>
        <w:t>the national profile(s) your role should be considered against:</w:t>
      </w:r>
    </w:p>
    <w:p w14:paraId="44A45949" w14:textId="77777777" w:rsidR="009D77F5" w:rsidRDefault="009D77F5" w:rsidP="00A55468">
      <w:pPr>
        <w:rPr>
          <w:rFonts w:cs="Arial"/>
          <w:b/>
          <w:szCs w:val="24"/>
        </w:rPr>
      </w:pPr>
    </w:p>
    <w:tbl>
      <w:tblPr>
        <w:tblStyle w:val="TableGrid"/>
        <w:tblW w:w="0" w:type="auto"/>
        <w:tblLook w:val="04A0" w:firstRow="1" w:lastRow="0" w:firstColumn="1" w:lastColumn="0" w:noHBand="0" w:noVBand="1"/>
      </w:tblPr>
      <w:tblGrid>
        <w:gridCol w:w="4815"/>
        <w:gridCol w:w="1417"/>
      </w:tblGrid>
      <w:tr w:rsidR="009D77F5" w14:paraId="76CA2CD4" w14:textId="77777777" w:rsidTr="009D77F5">
        <w:tc>
          <w:tcPr>
            <w:tcW w:w="4815" w:type="dxa"/>
          </w:tcPr>
          <w:p w14:paraId="34276190" w14:textId="77777777" w:rsidR="009D77F5" w:rsidRDefault="009D77F5" w:rsidP="00A55468">
            <w:pPr>
              <w:rPr>
                <w:rFonts w:cs="Arial"/>
                <w:szCs w:val="24"/>
              </w:rPr>
            </w:pPr>
            <w:r w:rsidRPr="00827607">
              <w:rPr>
                <w:rFonts w:cs="Arial"/>
                <w:szCs w:val="24"/>
              </w:rPr>
              <w:t>Nurse Specialist</w:t>
            </w:r>
          </w:p>
          <w:p w14:paraId="650D56D4" w14:textId="64820015" w:rsidR="009D77F5" w:rsidRDefault="009D77F5" w:rsidP="00A55468">
            <w:pPr>
              <w:rPr>
                <w:rFonts w:cs="Arial"/>
                <w:b/>
                <w:szCs w:val="24"/>
              </w:rPr>
            </w:pPr>
          </w:p>
        </w:tc>
        <w:tc>
          <w:tcPr>
            <w:tcW w:w="1417" w:type="dxa"/>
          </w:tcPr>
          <w:p w14:paraId="4BC8F0C9" w14:textId="77777777" w:rsidR="009D77F5" w:rsidRDefault="009D77F5" w:rsidP="00A55468">
            <w:pPr>
              <w:rPr>
                <w:rFonts w:cs="Arial"/>
                <w:b/>
                <w:szCs w:val="24"/>
              </w:rPr>
            </w:pPr>
          </w:p>
        </w:tc>
      </w:tr>
      <w:tr w:rsidR="009D77F5" w14:paraId="442F6284" w14:textId="77777777" w:rsidTr="009D77F5">
        <w:tc>
          <w:tcPr>
            <w:tcW w:w="4815" w:type="dxa"/>
          </w:tcPr>
          <w:p w14:paraId="65D69186" w14:textId="77777777" w:rsidR="009D77F5" w:rsidRDefault="009D77F5" w:rsidP="00A55468">
            <w:pPr>
              <w:rPr>
                <w:rFonts w:cs="Arial"/>
                <w:szCs w:val="24"/>
              </w:rPr>
            </w:pPr>
            <w:r w:rsidRPr="00827607">
              <w:rPr>
                <w:rFonts w:cs="Arial"/>
                <w:szCs w:val="24"/>
              </w:rPr>
              <w:t>Nurse Team Leader</w:t>
            </w:r>
          </w:p>
          <w:p w14:paraId="4526AABD" w14:textId="1F22F5CE" w:rsidR="009D77F5" w:rsidRDefault="009D77F5" w:rsidP="00A55468">
            <w:pPr>
              <w:rPr>
                <w:rFonts w:cs="Arial"/>
                <w:b/>
                <w:szCs w:val="24"/>
              </w:rPr>
            </w:pPr>
          </w:p>
        </w:tc>
        <w:tc>
          <w:tcPr>
            <w:tcW w:w="1417" w:type="dxa"/>
          </w:tcPr>
          <w:p w14:paraId="7770F9E3" w14:textId="77777777" w:rsidR="009D77F5" w:rsidRDefault="009D77F5" w:rsidP="00A55468">
            <w:pPr>
              <w:rPr>
                <w:rFonts w:cs="Arial"/>
                <w:b/>
                <w:szCs w:val="24"/>
              </w:rPr>
            </w:pPr>
          </w:p>
        </w:tc>
      </w:tr>
      <w:tr w:rsidR="009D77F5" w14:paraId="6F893910" w14:textId="77777777" w:rsidTr="009D77F5">
        <w:tc>
          <w:tcPr>
            <w:tcW w:w="4815" w:type="dxa"/>
          </w:tcPr>
          <w:p w14:paraId="3017D26F" w14:textId="77777777" w:rsidR="009D77F5" w:rsidRDefault="009D77F5" w:rsidP="00A55468">
            <w:pPr>
              <w:rPr>
                <w:rFonts w:cs="Arial"/>
                <w:szCs w:val="24"/>
              </w:rPr>
            </w:pPr>
            <w:r w:rsidRPr="00827607">
              <w:rPr>
                <w:rFonts w:cs="Arial"/>
                <w:szCs w:val="24"/>
              </w:rPr>
              <w:t xml:space="preserve">Nurse Team Leader </w:t>
            </w:r>
            <w:r>
              <w:rPr>
                <w:rFonts w:cs="Arial"/>
                <w:szCs w:val="24"/>
              </w:rPr>
              <w:t>(</w:t>
            </w:r>
            <w:r w:rsidRPr="00827607">
              <w:rPr>
                <w:rFonts w:cs="Arial"/>
                <w:szCs w:val="24"/>
              </w:rPr>
              <w:t>Learning Disabilities</w:t>
            </w:r>
            <w:r>
              <w:rPr>
                <w:rFonts w:cs="Arial"/>
                <w:szCs w:val="24"/>
              </w:rPr>
              <w:t>)</w:t>
            </w:r>
          </w:p>
          <w:p w14:paraId="68E32EE7" w14:textId="1560FC49" w:rsidR="009D77F5" w:rsidRDefault="009D77F5" w:rsidP="00A55468">
            <w:pPr>
              <w:rPr>
                <w:rFonts w:cs="Arial"/>
                <w:b/>
                <w:szCs w:val="24"/>
              </w:rPr>
            </w:pPr>
          </w:p>
        </w:tc>
        <w:tc>
          <w:tcPr>
            <w:tcW w:w="1417" w:type="dxa"/>
          </w:tcPr>
          <w:p w14:paraId="6E8B42A9" w14:textId="77777777" w:rsidR="009D77F5" w:rsidRDefault="009D77F5" w:rsidP="00A55468">
            <w:pPr>
              <w:rPr>
                <w:rFonts w:cs="Arial"/>
                <w:b/>
                <w:szCs w:val="24"/>
              </w:rPr>
            </w:pPr>
          </w:p>
        </w:tc>
      </w:tr>
      <w:tr w:rsidR="009D77F5" w14:paraId="5031B9DE" w14:textId="77777777" w:rsidTr="009D77F5">
        <w:tc>
          <w:tcPr>
            <w:tcW w:w="4815" w:type="dxa"/>
          </w:tcPr>
          <w:p w14:paraId="53DD5453" w14:textId="30FB4F8B" w:rsidR="009D77F5" w:rsidRDefault="009D77F5" w:rsidP="00A55468">
            <w:pPr>
              <w:rPr>
                <w:rFonts w:cs="Arial"/>
                <w:b/>
                <w:szCs w:val="24"/>
              </w:rPr>
            </w:pPr>
            <w:r>
              <w:rPr>
                <w:rFonts w:cs="Arial"/>
                <w:b/>
                <w:szCs w:val="24"/>
              </w:rPr>
              <w:t>Other Band 6 Profile (please list the profile label below)</w:t>
            </w:r>
          </w:p>
          <w:p w14:paraId="6CF8C838" w14:textId="77777777" w:rsidR="009D77F5" w:rsidRDefault="009D77F5" w:rsidP="00A55468">
            <w:pPr>
              <w:rPr>
                <w:rFonts w:cs="Arial"/>
                <w:b/>
                <w:szCs w:val="24"/>
              </w:rPr>
            </w:pPr>
          </w:p>
          <w:p w14:paraId="7E5F1BC3" w14:textId="5E8BD206" w:rsidR="009D77F5" w:rsidRDefault="009D77F5" w:rsidP="00A55468">
            <w:pPr>
              <w:rPr>
                <w:rFonts w:cs="Arial"/>
                <w:b/>
                <w:szCs w:val="24"/>
              </w:rPr>
            </w:pPr>
          </w:p>
        </w:tc>
        <w:tc>
          <w:tcPr>
            <w:tcW w:w="1417" w:type="dxa"/>
          </w:tcPr>
          <w:p w14:paraId="21B8F8E9" w14:textId="77777777" w:rsidR="009D77F5" w:rsidRDefault="009D77F5" w:rsidP="00A55468">
            <w:pPr>
              <w:rPr>
                <w:rFonts w:cs="Arial"/>
                <w:b/>
                <w:szCs w:val="24"/>
              </w:rPr>
            </w:pPr>
          </w:p>
        </w:tc>
      </w:tr>
    </w:tbl>
    <w:p w14:paraId="1EAB79E0" w14:textId="77777777" w:rsidR="009D77F5" w:rsidRDefault="009D77F5" w:rsidP="00A55468">
      <w:pPr>
        <w:rPr>
          <w:rFonts w:cs="Arial"/>
          <w:b/>
          <w:szCs w:val="24"/>
        </w:rPr>
      </w:pPr>
    </w:p>
    <w:p w14:paraId="336F417F" w14:textId="77777777" w:rsidR="009D77F5" w:rsidRPr="00827607" w:rsidRDefault="009D77F5" w:rsidP="00A55468">
      <w:pPr>
        <w:rPr>
          <w:rFonts w:cs="Arial"/>
          <w:b/>
          <w:szCs w:val="24"/>
        </w:rPr>
      </w:pPr>
    </w:p>
    <w:p w14:paraId="1F012DC4" w14:textId="77777777" w:rsidR="00174248" w:rsidRPr="00174248" w:rsidRDefault="00A55468" w:rsidP="00174248">
      <w:pPr>
        <w:pStyle w:val="ListParagraph"/>
        <w:numPr>
          <w:ilvl w:val="0"/>
          <w:numId w:val="4"/>
        </w:numPr>
        <w:jc w:val="both"/>
        <w:rPr>
          <w:rFonts w:cs="Arial"/>
          <w:szCs w:val="24"/>
        </w:rPr>
      </w:pPr>
      <w:r w:rsidRPr="00174248">
        <w:rPr>
          <w:rFonts w:cs="Arial"/>
          <w:szCs w:val="24"/>
        </w:rPr>
        <w:t>When completing the set of questions, consider what you do in a typical week</w:t>
      </w:r>
      <w:r w:rsidR="006D3152" w:rsidRPr="00174248">
        <w:rPr>
          <w:rFonts w:cs="Arial"/>
          <w:szCs w:val="24"/>
        </w:rPr>
        <w:t xml:space="preserve">. </w:t>
      </w:r>
    </w:p>
    <w:p w14:paraId="41C33681" w14:textId="77777777" w:rsidR="00174248" w:rsidRPr="00174248" w:rsidRDefault="006D3152" w:rsidP="00174248">
      <w:pPr>
        <w:pStyle w:val="ListParagraph"/>
        <w:numPr>
          <w:ilvl w:val="0"/>
          <w:numId w:val="4"/>
        </w:numPr>
        <w:jc w:val="both"/>
        <w:rPr>
          <w:rFonts w:cs="Arial"/>
          <w:szCs w:val="24"/>
        </w:rPr>
      </w:pPr>
      <w:r w:rsidRPr="00174248">
        <w:rPr>
          <w:rFonts w:cs="Arial"/>
          <w:szCs w:val="24"/>
        </w:rPr>
        <w:t>S</w:t>
      </w:r>
      <w:r w:rsidR="00A55468" w:rsidRPr="00174248">
        <w:rPr>
          <w:rFonts w:cs="Arial"/>
          <w:szCs w:val="24"/>
        </w:rPr>
        <w:t xml:space="preserve">tart from the beginning and work through each day. </w:t>
      </w:r>
    </w:p>
    <w:p w14:paraId="03F2E12A" w14:textId="790EC9A1" w:rsidR="007710F2" w:rsidRPr="00174248" w:rsidRDefault="00A55468" w:rsidP="00174248">
      <w:pPr>
        <w:pStyle w:val="ListParagraph"/>
        <w:numPr>
          <w:ilvl w:val="0"/>
          <w:numId w:val="4"/>
        </w:numPr>
        <w:jc w:val="both"/>
        <w:rPr>
          <w:rFonts w:cs="Arial"/>
          <w:szCs w:val="24"/>
        </w:rPr>
      </w:pPr>
      <w:r w:rsidRPr="00174248">
        <w:rPr>
          <w:rFonts w:cs="Arial"/>
          <w:szCs w:val="24"/>
        </w:rPr>
        <w:t xml:space="preserve">If your job varies from week to week or has a monthly cycle, look at your diary to help to list your activities. </w:t>
      </w:r>
    </w:p>
    <w:p w14:paraId="06A264C9" w14:textId="422036C2" w:rsidR="00174248" w:rsidRPr="00174248" w:rsidRDefault="00A55468" w:rsidP="00174248">
      <w:pPr>
        <w:pStyle w:val="ListParagraph"/>
        <w:numPr>
          <w:ilvl w:val="0"/>
          <w:numId w:val="4"/>
        </w:numPr>
        <w:jc w:val="both"/>
        <w:rPr>
          <w:rFonts w:cs="Arial"/>
          <w:szCs w:val="24"/>
        </w:rPr>
      </w:pPr>
      <w:r w:rsidRPr="00174248">
        <w:rPr>
          <w:rFonts w:cs="Arial"/>
          <w:szCs w:val="24"/>
        </w:rPr>
        <w:t xml:space="preserve">You should include those duties agreed by you and your manager to be part of the job. These may be more, or less, than the duties listed on your formal job description. </w:t>
      </w:r>
    </w:p>
    <w:p w14:paraId="61E3AB2F" w14:textId="77777777" w:rsidR="00A55468" w:rsidRPr="00174248" w:rsidRDefault="00A55468" w:rsidP="00174248">
      <w:pPr>
        <w:pStyle w:val="ListParagraph"/>
        <w:numPr>
          <w:ilvl w:val="0"/>
          <w:numId w:val="4"/>
        </w:numPr>
        <w:jc w:val="both"/>
        <w:rPr>
          <w:rFonts w:cs="Arial"/>
          <w:szCs w:val="24"/>
        </w:rPr>
      </w:pPr>
      <w:r w:rsidRPr="00174248">
        <w:rPr>
          <w:rFonts w:cs="Arial"/>
          <w:szCs w:val="24"/>
        </w:rPr>
        <w:t xml:space="preserve">Where tasks and/or activities are included in your responses you should describe how often these are carried out. This might be a number of times each shift, hourly, daily, weekly, monthly or other frequency.  </w:t>
      </w:r>
    </w:p>
    <w:p w14:paraId="64D49534" w14:textId="77777777" w:rsidR="008A6479" w:rsidRPr="00D930E0" w:rsidRDefault="008A6479" w:rsidP="00A55468">
      <w:pPr>
        <w:rPr>
          <w:rFonts w:cs="Arial"/>
          <w:szCs w:val="24"/>
        </w:rPr>
      </w:pPr>
    </w:p>
    <w:p w14:paraId="68E19434" w14:textId="77777777" w:rsidR="00174248" w:rsidRDefault="00174248" w:rsidP="00A55468">
      <w:pPr>
        <w:rPr>
          <w:rFonts w:cs="Arial"/>
          <w:b/>
          <w:szCs w:val="24"/>
        </w:rPr>
      </w:pPr>
    </w:p>
    <w:p w14:paraId="30FF8607" w14:textId="77777777" w:rsidR="00174248" w:rsidRDefault="00174248" w:rsidP="00A55468">
      <w:pPr>
        <w:rPr>
          <w:rFonts w:cs="Arial"/>
          <w:b/>
          <w:szCs w:val="24"/>
        </w:rPr>
      </w:pPr>
    </w:p>
    <w:p w14:paraId="55C58D0A" w14:textId="77777777" w:rsidR="00174248" w:rsidRDefault="00174248" w:rsidP="00A55468">
      <w:pPr>
        <w:rPr>
          <w:rFonts w:cs="Arial"/>
          <w:b/>
          <w:szCs w:val="24"/>
        </w:rPr>
      </w:pPr>
    </w:p>
    <w:p w14:paraId="16C091F3" w14:textId="77777777" w:rsidR="00174248" w:rsidRDefault="00174248" w:rsidP="00A55468">
      <w:pPr>
        <w:rPr>
          <w:rFonts w:cs="Arial"/>
          <w:b/>
          <w:szCs w:val="24"/>
        </w:rPr>
      </w:pPr>
    </w:p>
    <w:p w14:paraId="74ABDE88" w14:textId="77777777" w:rsidR="00174248" w:rsidRDefault="00174248" w:rsidP="00A55468">
      <w:pPr>
        <w:rPr>
          <w:rFonts w:cs="Arial"/>
          <w:b/>
          <w:szCs w:val="24"/>
        </w:rPr>
      </w:pPr>
    </w:p>
    <w:p w14:paraId="0084FDA6" w14:textId="77777777" w:rsidR="00174248" w:rsidRDefault="00174248" w:rsidP="00A55468">
      <w:pPr>
        <w:rPr>
          <w:rFonts w:cs="Arial"/>
          <w:b/>
          <w:szCs w:val="24"/>
        </w:rPr>
      </w:pPr>
    </w:p>
    <w:p w14:paraId="09036EB3" w14:textId="77777777" w:rsidR="00174248" w:rsidRDefault="00174248" w:rsidP="00A55468">
      <w:pPr>
        <w:rPr>
          <w:rFonts w:cs="Arial"/>
          <w:b/>
          <w:szCs w:val="24"/>
        </w:rPr>
      </w:pPr>
    </w:p>
    <w:p w14:paraId="63BA6EA4" w14:textId="77777777" w:rsidR="00174248" w:rsidRDefault="00174248" w:rsidP="00A55468">
      <w:pPr>
        <w:rPr>
          <w:rFonts w:cs="Arial"/>
          <w:b/>
          <w:szCs w:val="24"/>
        </w:rPr>
      </w:pPr>
    </w:p>
    <w:p w14:paraId="023375F7" w14:textId="77777777" w:rsidR="00174248" w:rsidRDefault="00174248" w:rsidP="00A55468">
      <w:pPr>
        <w:rPr>
          <w:rFonts w:cs="Arial"/>
          <w:b/>
          <w:szCs w:val="24"/>
        </w:rPr>
      </w:pPr>
    </w:p>
    <w:p w14:paraId="0B414193" w14:textId="77777777" w:rsidR="00174248" w:rsidRDefault="00174248" w:rsidP="00A55468">
      <w:pPr>
        <w:rPr>
          <w:rFonts w:cs="Arial"/>
          <w:b/>
          <w:szCs w:val="24"/>
        </w:rPr>
      </w:pPr>
    </w:p>
    <w:p w14:paraId="54BE22B4" w14:textId="77777777" w:rsidR="00A55468" w:rsidRPr="00D930E0" w:rsidRDefault="00A55468" w:rsidP="00A55468">
      <w:pPr>
        <w:rPr>
          <w:rFonts w:cs="Arial"/>
          <w:b/>
          <w:szCs w:val="24"/>
        </w:rPr>
      </w:pPr>
      <w:r w:rsidRPr="00D930E0">
        <w:rPr>
          <w:rFonts w:cs="Arial"/>
          <w:b/>
          <w:szCs w:val="24"/>
        </w:rPr>
        <w:t>Communications and Relationships Skills</w:t>
      </w:r>
    </w:p>
    <w:p w14:paraId="475A0C5D" w14:textId="77777777" w:rsidR="00174248" w:rsidRDefault="00174248" w:rsidP="00A55468">
      <w:pPr>
        <w:autoSpaceDE w:val="0"/>
        <w:autoSpaceDN w:val="0"/>
        <w:adjustRightInd w:val="0"/>
        <w:rPr>
          <w:rFonts w:cs="Arial"/>
          <w:b/>
          <w:bCs/>
          <w:szCs w:val="24"/>
          <w:lang w:eastAsia="en-GB"/>
        </w:rPr>
      </w:pPr>
    </w:p>
    <w:p w14:paraId="1D463121" w14:textId="77777777" w:rsidR="00A55468" w:rsidRDefault="00A55468" w:rsidP="00A55468">
      <w:pPr>
        <w:autoSpaceDE w:val="0"/>
        <w:autoSpaceDN w:val="0"/>
        <w:adjustRightInd w:val="0"/>
        <w:rPr>
          <w:rFonts w:cs="Arial"/>
          <w:b/>
          <w:bCs/>
          <w:szCs w:val="24"/>
          <w:lang w:eastAsia="en-GB"/>
        </w:rPr>
      </w:pPr>
      <w:r w:rsidRPr="00046D49">
        <w:rPr>
          <w:rFonts w:cs="Arial"/>
          <w:b/>
          <w:bCs/>
          <w:szCs w:val="24"/>
          <w:lang w:eastAsia="en-GB"/>
        </w:rPr>
        <w:t>Please answer the following questions and provide examples for communication that has occurred in the last 12 months. State whether the</w:t>
      </w:r>
      <w:r>
        <w:rPr>
          <w:rFonts w:cs="Arial"/>
          <w:b/>
          <w:bCs/>
          <w:szCs w:val="24"/>
          <w:lang w:eastAsia="en-GB"/>
        </w:rPr>
        <w:t xml:space="preserve"> </w:t>
      </w:r>
      <w:r w:rsidRPr="00046D49">
        <w:rPr>
          <w:rFonts w:cs="Arial"/>
          <w:b/>
          <w:bCs/>
          <w:szCs w:val="24"/>
          <w:lang w:eastAsia="en-GB"/>
        </w:rPr>
        <w:t>communication is with other employees, patients/clients or their carers, or with the general public/external organisations.</w:t>
      </w:r>
    </w:p>
    <w:p w14:paraId="28D77B62" w14:textId="77777777" w:rsidR="00A55468" w:rsidRPr="00046D49" w:rsidRDefault="00A55468" w:rsidP="00A55468">
      <w:pPr>
        <w:autoSpaceDE w:val="0"/>
        <w:autoSpaceDN w:val="0"/>
        <w:adjustRightInd w:val="0"/>
        <w:rPr>
          <w:rFonts w:cs="Arial"/>
          <w:b/>
          <w:bCs/>
          <w:szCs w:val="24"/>
          <w:lang w:eastAsia="en-GB"/>
        </w:rPr>
      </w:pPr>
    </w:p>
    <w:p w14:paraId="4A36153B" w14:textId="77777777" w:rsidR="00174248" w:rsidRDefault="00A55468" w:rsidP="00A55468">
      <w:pPr>
        <w:rPr>
          <w:rFonts w:cs="Arial"/>
          <w:b/>
          <w:bCs/>
          <w:szCs w:val="24"/>
          <w:lang w:eastAsia="en-GB"/>
        </w:rPr>
      </w:pPr>
      <w:r w:rsidRPr="00046D49">
        <w:rPr>
          <w:rFonts w:cs="Arial"/>
          <w:b/>
          <w:bCs/>
          <w:szCs w:val="24"/>
          <w:lang w:eastAsia="en-GB"/>
        </w:rPr>
        <w:t xml:space="preserve">If you answer No to </w:t>
      </w:r>
      <w:r>
        <w:rPr>
          <w:rFonts w:cs="Arial"/>
          <w:b/>
          <w:bCs/>
          <w:szCs w:val="24"/>
          <w:lang w:eastAsia="en-GB"/>
        </w:rPr>
        <w:t xml:space="preserve">any </w:t>
      </w:r>
      <w:r w:rsidRPr="00046D49">
        <w:rPr>
          <w:rFonts w:cs="Arial"/>
          <w:b/>
          <w:bCs/>
          <w:szCs w:val="24"/>
          <w:lang w:eastAsia="en-GB"/>
        </w:rPr>
        <w:t>question</w:t>
      </w:r>
      <w:r w:rsidR="001917D1">
        <w:rPr>
          <w:rFonts w:cs="Arial"/>
          <w:b/>
          <w:bCs/>
          <w:szCs w:val="24"/>
          <w:lang w:eastAsia="en-GB"/>
        </w:rPr>
        <w:t>,</w:t>
      </w:r>
      <w:r w:rsidRPr="00046D49">
        <w:rPr>
          <w:rFonts w:cs="Arial"/>
          <w:b/>
          <w:bCs/>
          <w:szCs w:val="24"/>
          <w:lang w:eastAsia="en-GB"/>
        </w:rPr>
        <w:t xml:space="preserve"> do not provide an example. </w:t>
      </w:r>
    </w:p>
    <w:p w14:paraId="6DA52183" w14:textId="17D95413" w:rsidR="00A55468" w:rsidRDefault="00A55468" w:rsidP="00A55468">
      <w:pPr>
        <w:rPr>
          <w:rFonts w:cs="Arial"/>
          <w:b/>
          <w:bCs/>
          <w:szCs w:val="24"/>
          <w:lang w:eastAsia="en-GB"/>
        </w:rPr>
      </w:pPr>
      <w:r>
        <w:rPr>
          <w:rFonts w:cs="Arial"/>
          <w:b/>
          <w:bCs/>
          <w:szCs w:val="24"/>
          <w:lang w:eastAsia="en-GB"/>
        </w:rPr>
        <w:t xml:space="preserve">Responses or examples </w:t>
      </w:r>
      <w:r w:rsidRPr="00046D49">
        <w:rPr>
          <w:rFonts w:cs="Arial"/>
          <w:b/>
          <w:bCs/>
          <w:szCs w:val="24"/>
          <w:lang w:eastAsia="en-GB"/>
        </w:rPr>
        <w:t xml:space="preserve">are only required where you have answered yes to the question as indicated. </w:t>
      </w:r>
    </w:p>
    <w:p w14:paraId="077B1600" w14:textId="77777777" w:rsidR="00174248" w:rsidRPr="00046D49" w:rsidRDefault="00174248" w:rsidP="00A55468">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783"/>
        <w:gridCol w:w="1409"/>
        <w:gridCol w:w="7499"/>
      </w:tblGrid>
      <w:tr w:rsidR="00A55468" w:rsidRPr="000E3A1A" w14:paraId="269CA24A" w14:textId="77777777" w:rsidTr="00632C5A">
        <w:tc>
          <w:tcPr>
            <w:tcW w:w="1238" w:type="dxa"/>
            <w:shd w:val="clear" w:color="auto" w:fill="auto"/>
          </w:tcPr>
          <w:p w14:paraId="7303804B" w14:textId="77777777" w:rsidR="00A55468" w:rsidRPr="000E3A1A" w:rsidRDefault="00A55468" w:rsidP="00632C5A">
            <w:pPr>
              <w:rPr>
                <w:rFonts w:cs="Arial"/>
                <w:b/>
              </w:rPr>
            </w:pPr>
            <w:r w:rsidRPr="000E3A1A">
              <w:rPr>
                <w:rFonts w:cs="Arial"/>
                <w:b/>
              </w:rPr>
              <w:t>Question No</w:t>
            </w:r>
          </w:p>
        </w:tc>
        <w:tc>
          <w:tcPr>
            <w:tcW w:w="3832" w:type="dxa"/>
            <w:shd w:val="clear" w:color="auto" w:fill="auto"/>
          </w:tcPr>
          <w:p w14:paraId="685DB80D" w14:textId="77777777" w:rsidR="00A55468" w:rsidRPr="000E3A1A" w:rsidRDefault="00A55468" w:rsidP="00632C5A">
            <w:pPr>
              <w:rPr>
                <w:rFonts w:cs="Arial"/>
                <w:b/>
              </w:rPr>
            </w:pPr>
            <w:r w:rsidRPr="000E3A1A">
              <w:rPr>
                <w:rFonts w:cs="Arial"/>
                <w:b/>
              </w:rPr>
              <w:t>Do you:</w:t>
            </w:r>
          </w:p>
        </w:tc>
        <w:tc>
          <w:tcPr>
            <w:tcW w:w="1417" w:type="dxa"/>
            <w:shd w:val="clear" w:color="auto" w:fill="auto"/>
          </w:tcPr>
          <w:p w14:paraId="6E6ABFD5" w14:textId="77777777" w:rsidR="00A55468" w:rsidRPr="000E3A1A" w:rsidRDefault="00A55468" w:rsidP="00632C5A">
            <w:pPr>
              <w:rPr>
                <w:rFonts w:cs="Arial"/>
                <w:b/>
              </w:rPr>
            </w:pPr>
            <w:r w:rsidRPr="000E3A1A">
              <w:rPr>
                <w:rFonts w:cs="Arial"/>
                <w:b/>
              </w:rPr>
              <w:t>YES/NO</w:t>
            </w:r>
          </w:p>
        </w:tc>
        <w:tc>
          <w:tcPr>
            <w:tcW w:w="7671" w:type="dxa"/>
            <w:shd w:val="clear" w:color="auto" w:fill="auto"/>
          </w:tcPr>
          <w:p w14:paraId="104E4AEA" w14:textId="77777777" w:rsidR="00A55468" w:rsidRPr="000E3A1A" w:rsidRDefault="00A55468" w:rsidP="00632C5A">
            <w:pPr>
              <w:rPr>
                <w:rFonts w:cs="Arial"/>
                <w:b/>
              </w:rPr>
            </w:pPr>
            <w:r w:rsidRPr="000E3A1A">
              <w:rPr>
                <w:rFonts w:cs="Arial"/>
                <w:b/>
              </w:rPr>
              <w:t xml:space="preserve">Please provide a typical example </w:t>
            </w:r>
          </w:p>
        </w:tc>
      </w:tr>
      <w:tr w:rsidR="00A55468" w:rsidRPr="000E3A1A" w14:paraId="73D4B399" w14:textId="77777777" w:rsidTr="000535C7">
        <w:tc>
          <w:tcPr>
            <w:tcW w:w="1238" w:type="dxa"/>
            <w:shd w:val="clear" w:color="auto" w:fill="auto"/>
          </w:tcPr>
          <w:p w14:paraId="620ABBF6" w14:textId="77777777" w:rsidR="00A55468" w:rsidRPr="000E3A1A" w:rsidRDefault="00A55468" w:rsidP="00632C5A">
            <w:pPr>
              <w:rPr>
                <w:rFonts w:cs="Arial"/>
              </w:rPr>
            </w:pPr>
            <w:r w:rsidRPr="000E3A1A">
              <w:rPr>
                <w:rFonts w:cs="Arial"/>
              </w:rPr>
              <w:t>1</w:t>
            </w:r>
          </w:p>
        </w:tc>
        <w:tc>
          <w:tcPr>
            <w:tcW w:w="3832" w:type="dxa"/>
            <w:shd w:val="clear" w:color="auto" w:fill="auto"/>
          </w:tcPr>
          <w:p w14:paraId="50D9A65B" w14:textId="77777777" w:rsidR="00A55468" w:rsidRDefault="00A55468" w:rsidP="00632C5A">
            <w:pPr>
              <w:rPr>
                <w:rFonts w:cs="Arial"/>
                <w:szCs w:val="24"/>
              </w:rPr>
            </w:pPr>
            <w:r w:rsidRPr="000E3A1A">
              <w:rPr>
                <w:rFonts w:cs="Arial"/>
                <w:szCs w:val="24"/>
              </w:rPr>
              <w:t>Do you communicate complicated and/or sensitive information in your role</w:t>
            </w:r>
          </w:p>
          <w:p w14:paraId="48CFD0AB" w14:textId="77777777" w:rsidR="00A55468" w:rsidRPr="000E3A1A" w:rsidRDefault="00A55468" w:rsidP="00632C5A">
            <w:pPr>
              <w:rPr>
                <w:rFonts w:cs="Arial"/>
              </w:rPr>
            </w:pPr>
          </w:p>
        </w:tc>
        <w:tc>
          <w:tcPr>
            <w:tcW w:w="1417" w:type="dxa"/>
            <w:tcBorders>
              <w:bottom w:val="single" w:sz="4" w:space="0" w:color="auto"/>
            </w:tcBorders>
            <w:shd w:val="clear" w:color="auto" w:fill="auto"/>
          </w:tcPr>
          <w:p w14:paraId="49FAD0E4"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91"/>
              <w:gridCol w:w="592"/>
            </w:tblGrid>
            <w:tr w:rsidR="004D17CE" w14:paraId="7609E25D" w14:textId="77777777" w:rsidTr="004D17CE">
              <w:tc>
                <w:tcPr>
                  <w:tcW w:w="591" w:type="dxa"/>
                </w:tcPr>
                <w:p w14:paraId="15FCA66F" w14:textId="48C4A349" w:rsidR="004D17CE" w:rsidRPr="004D17CE" w:rsidRDefault="004D17CE" w:rsidP="00632C5A">
                  <w:pPr>
                    <w:rPr>
                      <w:rFonts w:cs="Arial"/>
                      <w:b/>
                      <w:i/>
                    </w:rPr>
                  </w:pPr>
                  <w:r w:rsidRPr="004D17CE">
                    <w:rPr>
                      <w:rFonts w:cs="Arial"/>
                      <w:b/>
                      <w:i/>
                    </w:rPr>
                    <w:t>Y</w:t>
                  </w:r>
                </w:p>
              </w:tc>
              <w:tc>
                <w:tcPr>
                  <w:tcW w:w="592" w:type="dxa"/>
                </w:tcPr>
                <w:p w14:paraId="1889B5A3" w14:textId="77777777" w:rsidR="004D17CE" w:rsidRDefault="004D17CE" w:rsidP="00632C5A">
                  <w:pPr>
                    <w:rPr>
                      <w:rFonts w:cs="Arial"/>
                    </w:rPr>
                  </w:pPr>
                </w:p>
              </w:tc>
            </w:tr>
            <w:tr w:rsidR="004D17CE" w14:paraId="4B459DD4" w14:textId="77777777" w:rsidTr="004D17CE">
              <w:tc>
                <w:tcPr>
                  <w:tcW w:w="591" w:type="dxa"/>
                </w:tcPr>
                <w:p w14:paraId="743DF3CE" w14:textId="3AB8F61F" w:rsidR="004D17CE" w:rsidRPr="004D17CE" w:rsidRDefault="004D17CE" w:rsidP="00632C5A">
                  <w:pPr>
                    <w:rPr>
                      <w:rFonts w:cs="Arial"/>
                      <w:b/>
                      <w:i/>
                    </w:rPr>
                  </w:pPr>
                  <w:r w:rsidRPr="004D17CE">
                    <w:rPr>
                      <w:rFonts w:cs="Arial"/>
                      <w:b/>
                      <w:i/>
                    </w:rPr>
                    <w:t>N</w:t>
                  </w:r>
                </w:p>
              </w:tc>
              <w:tc>
                <w:tcPr>
                  <w:tcW w:w="592" w:type="dxa"/>
                </w:tcPr>
                <w:p w14:paraId="07BF26F1" w14:textId="77777777" w:rsidR="004D17CE" w:rsidRDefault="004D17CE" w:rsidP="00632C5A">
                  <w:pPr>
                    <w:rPr>
                      <w:rFonts w:cs="Arial"/>
                    </w:rPr>
                  </w:pPr>
                </w:p>
              </w:tc>
            </w:tr>
          </w:tbl>
          <w:p w14:paraId="1A4601B5" w14:textId="0B44213B" w:rsidR="004D17CE" w:rsidRPr="000E3A1A" w:rsidRDefault="004D17CE" w:rsidP="00632C5A">
            <w:pPr>
              <w:rPr>
                <w:rFonts w:cs="Arial"/>
              </w:rPr>
            </w:pPr>
          </w:p>
        </w:tc>
        <w:tc>
          <w:tcPr>
            <w:tcW w:w="7671" w:type="dxa"/>
            <w:shd w:val="clear" w:color="auto" w:fill="auto"/>
          </w:tcPr>
          <w:p w14:paraId="0ABC45F6" w14:textId="77777777" w:rsidR="00A55468" w:rsidRPr="000E3A1A" w:rsidRDefault="00A55468" w:rsidP="00632C5A">
            <w:pPr>
              <w:rPr>
                <w:rFonts w:cs="Arial"/>
              </w:rPr>
            </w:pPr>
          </w:p>
        </w:tc>
      </w:tr>
      <w:tr w:rsidR="00A55468" w:rsidRPr="000E3A1A" w14:paraId="6D251250" w14:textId="77777777" w:rsidTr="000535C7">
        <w:tc>
          <w:tcPr>
            <w:tcW w:w="1238" w:type="dxa"/>
            <w:shd w:val="clear" w:color="auto" w:fill="auto"/>
          </w:tcPr>
          <w:p w14:paraId="41FAEE7E" w14:textId="77777777" w:rsidR="00A55468" w:rsidRPr="000E3A1A" w:rsidRDefault="00A55468" w:rsidP="00632C5A">
            <w:pPr>
              <w:rPr>
                <w:rFonts w:cs="Arial"/>
              </w:rPr>
            </w:pPr>
            <w:r w:rsidRPr="000E3A1A">
              <w:rPr>
                <w:rFonts w:cs="Arial"/>
              </w:rPr>
              <w:t>2</w:t>
            </w:r>
          </w:p>
        </w:tc>
        <w:tc>
          <w:tcPr>
            <w:tcW w:w="3832" w:type="dxa"/>
            <w:shd w:val="clear" w:color="auto" w:fill="auto"/>
          </w:tcPr>
          <w:p w14:paraId="529C1FA1" w14:textId="77777777" w:rsidR="00A55468" w:rsidRDefault="00A55468" w:rsidP="00632C5A">
            <w:pPr>
              <w:rPr>
                <w:rFonts w:cs="Arial"/>
                <w:szCs w:val="24"/>
              </w:rPr>
            </w:pPr>
            <w:r w:rsidRPr="000E3A1A">
              <w:rPr>
                <w:rFonts w:cs="Arial"/>
                <w:szCs w:val="24"/>
              </w:rPr>
              <w:t xml:space="preserve">If YES, what is the purpose of the communication? </w:t>
            </w:r>
          </w:p>
          <w:p w14:paraId="6E36B242" w14:textId="77777777" w:rsidR="004D17CE" w:rsidRPr="000E3A1A" w:rsidRDefault="004D17CE" w:rsidP="00632C5A">
            <w:pPr>
              <w:rPr>
                <w:rFonts w:cs="Arial"/>
                <w:szCs w:val="24"/>
              </w:rPr>
            </w:pPr>
          </w:p>
          <w:p w14:paraId="4A7644BF" w14:textId="77777777" w:rsidR="00A55468" w:rsidRPr="000E3A1A" w:rsidRDefault="00A55468" w:rsidP="00632C5A">
            <w:pPr>
              <w:rPr>
                <w:rFonts w:cs="Arial"/>
              </w:rPr>
            </w:pPr>
          </w:p>
        </w:tc>
        <w:tc>
          <w:tcPr>
            <w:tcW w:w="1417" w:type="dxa"/>
            <w:shd w:val="clear" w:color="auto" w:fill="808080" w:themeFill="background1" w:themeFillShade="80"/>
          </w:tcPr>
          <w:p w14:paraId="4C1A797B" w14:textId="77777777" w:rsidR="00A55468" w:rsidRDefault="00A55468" w:rsidP="00632C5A">
            <w:pPr>
              <w:rPr>
                <w:rFonts w:cs="Arial"/>
              </w:rPr>
            </w:pPr>
          </w:p>
          <w:p w14:paraId="36382463" w14:textId="77777777" w:rsidR="004D17CE" w:rsidRPr="000E3A1A" w:rsidRDefault="004D17CE" w:rsidP="00632C5A">
            <w:pPr>
              <w:rPr>
                <w:rFonts w:cs="Arial"/>
              </w:rPr>
            </w:pPr>
          </w:p>
        </w:tc>
        <w:tc>
          <w:tcPr>
            <w:tcW w:w="7671" w:type="dxa"/>
            <w:shd w:val="clear" w:color="auto" w:fill="auto"/>
          </w:tcPr>
          <w:p w14:paraId="22D8AB01" w14:textId="77777777" w:rsidR="00A55468" w:rsidRPr="000E3A1A" w:rsidRDefault="00A55468" w:rsidP="00632C5A">
            <w:pPr>
              <w:rPr>
                <w:rFonts w:cs="Arial"/>
              </w:rPr>
            </w:pPr>
          </w:p>
        </w:tc>
      </w:tr>
      <w:tr w:rsidR="00A55468" w:rsidRPr="000E3A1A" w14:paraId="76DFB4A4" w14:textId="77777777" w:rsidTr="000535C7">
        <w:tc>
          <w:tcPr>
            <w:tcW w:w="1238" w:type="dxa"/>
            <w:shd w:val="clear" w:color="auto" w:fill="auto"/>
          </w:tcPr>
          <w:p w14:paraId="423C75CF" w14:textId="77777777" w:rsidR="00A55468" w:rsidRPr="000E3A1A" w:rsidRDefault="00A55468" w:rsidP="00632C5A">
            <w:pPr>
              <w:rPr>
                <w:rFonts w:cs="Arial"/>
              </w:rPr>
            </w:pPr>
            <w:r w:rsidRPr="000E3A1A">
              <w:rPr>
                <w:rFonts w:cs="Arial"/>
              </w:rPr>
              <w:t>3</w:t>
            </w:r>
          </w:p>
        </w:tc>
        <w:tc>
          <w:tcPr>
            <w:tcW w:w="3832" w:type="dxa"/>
            <w:shd w:val="clear" w:color="auto" w:fill="auto"/>
          </w:tcPr>
          <w:p w14:paraId="573DB4BE" w14:textId="77777777" w:rsidR="00A55468" w:rsidRDefault="00A55468" w:rsidP="00632C5A">
            <w:pPr>
              <w:rPr>
                <w:rFonts w:cs="Arial"/>
                <w:szCs w:val="24"/>
              </w:rPr>
            </w:pPr>
            <w:r w:rsidRPr="00046D49">
              <w:rPr>
                <w:rFonts w:cs="Arial"/>
                <w:szCs w:val="24"/>
              </w:rPr>
              <w:t>Describe the situations when this communication takes place and with whom.</w:t>
            </w:r>
          </w:p>
          <w:p w14:paraId="24804BA9" w14:textId="77777777" w:rsidR="000535C7" w:rsidRPr="00046D49" w:rsidRDefault="000535C7" w:rsidP="00632C5A">
            <w:pPr>
              <w:rPr>
                <w:rFonts w:cs="Arial"/>
              </w:rPr>
            </w:pPr>
          </w:p>
        </w:tc>
        <w:tc>
          <w:tcPr>
            <w:tcW w:w="1417" w:type="dxa"/>
            <w:shd w:val="clear" w:color="auto" w:fill="808080" w:themeFill="background1" w:themeFillShade="80"/>
          </w:tcPr>
          <w:p w14:paraId="393B6160" w14:textId="77777777" w:rsidR="00A55468" w:rsidRDefault="00A55468" w:rsidP="00632C5A">
            <w:pPr>
              <w:rPr>
                <w:rFonts w:cs="Arial"/>
              </w:rPr>
            </w:pPr>
          </w:p>
          <w:p w14:paraId="68E3547B" w14:textId="77777777" w:rsidR="004D17CE" w:rsidRPr="000E3A1A" w:rsidRDefault="004D17CE" w:rsidP="00632C5A">
            <w:pPr>
              <w:rPr>
                <w:rFonts w:cs="Arial"/>
              </w:rPr>
            </w:pPr>
          </w:p>
        </w:tc>
        <w:tc>
          <w:tcPr>
            <w:tcW w:w="7671" w:type="dxa"/>
            <w:shd w:val="clear" w:color="auto" w:fill="auto"/>
          </w:tcPr>
          <w:p w14:paraId="742CD476" w14:textId="77777777" w:rsidR="00A55468" w:rsidRPr="000E3A1A" w:rsidRDefault="00A55468" w:rsidP="00632C5A">
            <w:pPr>
              <w:rPr>
                <w:rFonts w:cs="Arial"/>
              </w:rPr>
            </w:pPr>
          </w:p>
        </w:tc>
      </w:tr>
    </w:tbl>
    <w:p w14:paraId="328D525D" w14:textId="77777777" w:rsidR="00DC1C21" w:rsidRDefault="00DC1C21" w:rsidP="00A55468">
      <w:pPr>
        <w:rPr>
          <w:rFonts w:cs="Arial"/>
          <w:b/>
          <w:szCs w:val="24"/>
        </w:rPr>
      </w:pPr>
    </w:p>
    <w:p w14:paraId="754BC758" w14:textId="77777777" w:rsidR="000535C7" w:rsidRDefault="000535C7" w:rsidP="00A55468">
      <w:pPr>
        <w:rPr>
          <w:rFonts w:cs="Arial"/>
          <w:b/>
          <w:szCs w:val="24"/>
        </w:rPr>
      </w:pPr>
    </w:p>
    <w:p w14:paraId="772B7181" w14:textId="77777777" w:rsidR="000535C7" w:rsidRDefault="000535C7" w:rsidP="00A55468">
      <w:pPr>
        <w:rPr>
          <w:rFonts w:cs="Arial"/>
          <w:b/>
          <w:szCs w:val="24"/>
        </w:rPr>
      </w:pPr>
    </w:p>
    <w:p w14:paraId="58AE497D" w14:textId="77777777" w:rsidR="000535C7" w:rsidRDefault="000535C7" w:rsidP="00A55468">
      <w:pPr>
        <w:rPr>
          <w:rFonts w:cs="Arial"/>
          <w:b/>
          <w:szCs w:val="24"/>
        </w:rPr>
      </w:pPr>
    </w:p>
    <w:p w14:paraId="31462258" w14:textId="77777777" w:rsidR="000535C7" w:rsidRDefault="000535C7" w:rsidP="00A55468">
      <w:pPr>
        <w:rPr>
          <w:rFonts w:cs="Arial"/>
          <w:b/>
          <w:szCs w:val="24"/>
        </w:rPr>
      </w:pPr>
    </w:p>
    <w:p w14:paraId="6AA04CF4" w14:textId="77777777" w:rsidR="000535C7" w:rsidRDefault="000535C7" w:rsidP="00A55468">
      <w:pPr>
        <w:rPr>
          <w:rFonts w:cs="Arial"/>
          <w:b/>
          <w:szCs w:val="24"/>
        </w:rPr>
      </w:pPr>
    </w:p>
    <w:p w14:paraId="22B51551" w14:textId="77777777" w:rsidR="000535C7" w:rsidRDefault="000535C7" w:rsidP="00A55468">
      <w:pPr>
        <w:rPr>
          <w:rFonts w:cs="Arial"/>
          <w:b/>
          <w:szCs w:val="24"/>
        </w:rPr>
      </w:pPr>
    </w:p>
    <w:p w14:paraId="17FF94C0" w14:textId="77777777" w:rsidR="000535C7" w:rsidRDefault="000535C7" w:rsidP="00A55468">
      <w:pPr>
        <w:rPr>
          <w:rFonts w:cs="Arial"/>
          <w:b/>
          <w:szCs w:val="24"/>
        </w:rPr>
      </w:pPr>
    </w:p>
    <w:p w14:paraId="42FA58CD" w14:textId="77777777" w:rsidR="000535C7" w:rsidRDefault="000535C7" w:rsidP="00A55468">
      <w:pPr>
        <w:rPr>
          <w:rFonts w:cs="Arial"/>
          <w:b/>
          <w:szCs w:val="24"/>
        </w:rPr>
      </w:pPr>
    </w:p>
    <w:p w14:paraId="5C282BCC" w14:textId="72B20596" w:rsidR="00A55468" w:rsidRDefault="00A55468" w:rsidP="00A55468">
      <w:pPr>
        <w:rPr>
          <w:rFonts w:cs="Arial"/>
          <w:b/>
          <w:szCs w:val="24"/>
        </w:rPr>
      </w:pPr>
      <w:r w:rsidRPr="00046D49">
        <w:rPr>
          <w:rFonts w:cs="Arial"/>
          <w:b/>
          <w:szCs w:val="24"/>
        </w:rPr>
        <w:t>Knowledge, training and experience</w:t>
      </w:r>
    </w:p>
    <w:p w14:paraId="617D6AC3" w14:textId="77777777" w:rsidR="00174248" w:rsidRPr="00046D49" w:rsidRDefault="00174248" w:rsidP="00A55468">
      <w:pPr>
        <w:rPr>
          <w:rFonts w:cs="Arial"/>
          <w:b/>
          <w:szCs w:val="24"/>
        </w:rPr>
      </w:pPr>
    </w:p>
    <w:p w14:paraId="0C250FD2" w14:textId="6C6EAEB4" w:rsidR="00A55468" w:rsidRPr="00046D49" w:rsidRDefault="00A55468" w:rsidP="00A55468">
      <w:pPr>
        <w:autoSpaceDE w:val="0"/>
        <w:autoSpaceDN w:val="0"/>
        <w:adjustRightInd w:val="0"/>
        <w:rPr>
          <w:rFonts w:cs="Arial"/>
          <w:b/>
          <w:bCs/>
          <w:szCs w:val="24"/>
          <w:lang w:eastAsia="en-GB"/>
        </w:rPr>
      </w:pPr>
      <w:r w:rsidRPr="00046D49">
        <w:rPr>
          <w:rFonts w:cs="Arial"/>
          <w:b/>
          <w:bCs/>
          <w:szCs w:val="24"/>
          <w:lang w:eastAsia="en-GB"/>
        </w:rPr>
        <w:t xml:space="preserve">In addition to the knowledge, training and experience requirements stated in your job description, please describe </w:t>
      </w:r>
      <w:r w:rsidR="00BB723B">
        <w:rPr>
          <w:rFonts w:cs="Arial"/>
          <w:b/>
          <w:bCs/>
          <w:szCs w:val="24"/>
          <w:lang w:eastAsia="en-GB"/>
        </w:rPr>
        <w:t>any</w:t>
      </w:r>
      <w:r w:rsidRPr="00046D49">
        <w:rPr>
          <w:rFonts w:cs="Arial"/>
          <w:b/>
          <w:bCs/>
          <w:szCs w:val="24"/>
          <w:lang w:eastAsia="en-GB"/>
        </w:rPr>
        <w:t xml:space="preserve"> additional knowledge required for your role. Please look first at the box on the left and then work across, stating what knowledge is required, how the knowledge is usually obtained and the qualifications/knowledge that you actually require to enable you to do your job.</w:t>
      </w:r>
    </w:p>
    <w:p w14:paraId="04DCB58C" w14:textId="77777777" w:rsidR="00A55468" w:rsidRDefault="00A55468" w:rsidP="00A55468">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002"/>
        <w:gridCol w:w="1356"/>
        <w:gridCol w:w="4146"/>
        <w:gridCol w:w="4186"/>
      </w:tblGrid>
      <w:tr w:rsidR="00A55468" w:rsidRPr="000E3A1A" w14:paraId="194B7484" w14:textId="77777777" w:rsidTr="00632C5A">
        <w:tc>
          <w:tcPr>
            <w:tcW w:w="1218" w:type="dxa"/>
            <w:shd w:val="clear" w:color="auto" w:fill="auto"/>
          </w:tcPr>
          <w:p w14:paraId="222D6F90" w14:textId="77777777" w:rsidR="00A55468" w:rsidRPr="000E3A1A" w:rsidRDefault="00A55468" w:rsidP="00632C5A">
            <w:pPr>
              <w:rPr>
                <w:rFonts w:cs="Arial"/>
                <w:b/>
              </w:rPr>
            </w:pPr>
            <w:r w:rsidRPr="000E3A1A">
              <w:rPr>
                <w:rFonts w:cs="Arial"/>
                <w:b/>
              </w:rPr>
              <w:t>Question No</w:t>
            </w:r>
          </w:p>
        </w:tc>
        <w:tc>
          <w:tcPr>
            <w:tcW w:w="3054" w:type="dxa"/>
            <w:shd w:val="clear" w:color="auto" w:fill="auto"/>
          </w:tcPr>
          <w:p w14:paraId="441DA787" w14:textId="77777777" w:rsidR="00A55468" w:rsidRPr="000E3A1A" w:rsidRDefault="00A55468" w:rsidP="00632C5A">
            <w:pPr>
              <w:rPr>
                <w:rFonts w:cs="Arial"/>
                <w:b/>
              </w:rPr>
            </w:pPr>
            <w:r w:rsidRPr="000E3A1A">
              <w:rPr>
                <w:rFonts w:cs="Arial"/>
                <w:b/>
              </w:rPr>
              <w:t>Knowledge required</w:t>
            </w:r>
          </w:p>
        </w:tc>
        <w:tc>
          <w:tcPr>
            <w:tcW w:w="1365" w:type="dxa"/>
            <w:shd w:val="clear" w:color="auto" w:fill="auto"/>
          </w:tcPr>
          <w:p w14:paraId="40B0B312" w14:textId="77777777" w:rsidR="00A55468" w:rsidRPr="000E3A1A" w:rsidRDefault="00A55468" w:rsidP="00632C5A">
            <w:pPr>
              <w:rPr>
                <w:rFonts w:cs="Arial"/>
                <w:b/>
              </w:rPr>
            </w:pPr>
            <w:r w:rsidRPr="000E3A1A">
              <w:rPr>
                <w:rFonts w:cs="Arial"/>
                <w:b/>
              </w:rPr>
              <w:t>YES/NO</w:t>
            </w:r>
          </w:p>
        </w:tc>
        <w:tc>
          <w:tcPr>
            <w:tcW w:w="4252" w:type="dxa"/>
            <w:shd w:val="clear" w:color="auto" w:fill="auto"/>
          </w:tcPr>
          <w:p w14:paraId="55D288E3"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Describe the type and length</w:t>
            </w:r>
          </w:p>
          <w:p w14:paraId="08DA5405"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of experience or on-the-job</w:t>
            </w:r>
          </w:p>
          <w:p w14:paraId="3AD5F857"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training that is required to gain</w:t>
            </w:r>
          </w:p>
          <w:p w14:paraId="3DA5081C" w14:textId="77777777" w:rsidR="00A55468" w:rsidRPr="000E3A1A" w:rsidRDefault="00A55468" w:rsidP="00632C5A">
            <w:pPr>
              <w:rPr>
                <w:rFonts w:cs="Arial"/>
                <w:b/>
              </w:rPr>
            </w:pPr>
            <w:r w:rsidRPr="000E3A1A">
              <w:rPr>
                <w:rFonts w:ascii="Helvetica-Bold" w:hAnsi="Helvetica-Bold" w:cs="Helvetica-Bold"/>
                <w:b/>
                <w:bCs/>
                <w:sz w:val="20"/>
                <w:lang w:eastAsia="en-GB"/>
              </w:rPr>
              <w:t>this knowledge</w:t>
            </w:r>
          </w:p>
        </w:tc>
        <w:tc>
          <w:tcPr>
            <w:tcW w:w="4285" w:type="dxa"/>
            <w:shd w:val="clear" w:color="auto" w:fill="auto"/>
          </w:tcPr>
          <w:p w14:paraId="7F34E03A"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Describe the minimum</w:t>
            </w:r>
          </w:p>
          <w:p w14:paraId="2A8B0AE8"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qualifications that are required</w:t>
            </w:r>
          </w:p>
          <w:p w14:paraId="332E273F" w14:textId="77777777" w:rsidR="00A55468" w:rsidRPr="000E3A1A" w:rsidRDefault="00A55468" w:rsidP="00632C5A">
            <w:pPr>
              <w:autoSpaceDE w:val="0"/>
              <w:autoSpaceDN w:val="0"/>
              <w:adjustRightInd w:val="0"/>
              <w:rPr>
                <w:rFonts w:ascii="Helvetica-Bold" w:hAnsi="Helvetica-Bold" w:cs="Helvetica-Bold"/>
                <w:b/>
                <w:bCs/>
                <w:sz w:val="20"/>
                <w:lang w:eastAsia="en-GB"/>
              </w:rPr>
            </w:pPr>
            <w:r w:rsidRPr="000E3A1A">
              <w:rPr>
                <w:rFonts w:ascii="Helvetica-Bold" w:hAnsi="Helvetica-Bold" w:cs="Helvetica-Bold"/>
                <w:b/>
                <w:bCs/>
                <w:sz w:val="20"/>
                <w:lang w:eastAsia="en-GB"/>
              </w:rPr>
              <w:t>for this job and how long it</w:t>
            </w:r>
          </w:p>
          <w:p w14:paraId="0CA461E0" w14:textId="77777777" w:rsidR="00A55468" w:rsidRPr="000E3A1A" w:rsidRDefault="00A55468" w:rsidP="00632C5A">
            <w:pPr>
              <w:rPr>
                <w:rFonts w:cs="Arial"/>
                <w:b/>
              </w:rPr>
            </w:pPr>
            <w:r w:rsidRPr="000E3A1A">
              <w:rPr>
                <w:rFonts w:ascii="Helvetica-Bold" w:hAnsi="Helvetica-Bold" w:cs="Helvetica-Bold"/>
                <w:b/>
                <w:bCs/>
                <w:sz w:val="20"/>
                <w:lang w:eastAsia="en-GB"/>
              </w:rPr>
              <w:t>normally takes to acquire them</w:t>
            </w:r>
          </w:p>
        </w:tc>
      </w:tr>
      <w:tr w:rsidR="00A55468" w:rsidRPr="000E3A1A" w14:paraId="66EEB558" w14:textId="77777777" w:rsidTr="00632C5A">
        <w:trPr>
          <w:trHeight w:val="1174"/>
        </w:trPr>
        <w:tc>
          <w:tcPr>
            <w:tcW w:w="1218" w:type="dxa"/>
            <w:shd w:val="clear" w:color="auto" w:fill="auto"/>
          </w:tcPr>
          <w:p w14:paraId="7EC1B0E2" w14:textId="77777777" w:rsidR="00A55468" w:rsidRPr="000E3A1A" w:rsidRDefault="00A55468" w:rsidP="00632C5A">
            <w:pPr>
              <w:rPr>
                <w:rFonts w:cs="Arial"/>
              </w:rPr>
            </w:pPr>
            <w:r w:rsidRPr="000E3A1A">
              <w:rPr>
                <w:rFonts w:cs="Arial"/>
              </w:rPr>
              <w:t>4</w:t>
            </w:r>
          </w:p>
        </w:tc>
        <w:tc>
          <w:tcPr>
            <w:tcW w:w="3054" w:type="dxa"/>
            <w:shd w:val="clear" w:color="auto" w:fill="auto"/>
          </w:tcPr>
          <w:p w14:paraId="67ABD27F" w14:textId="3A4B2674" w:rsidR="00A55468" w:rsidRPr="000E3A1A" w:rsidRDefault="00A55468" w:rsidP="00632C5A">
            <w:pPr>
              <w:rPr>
                <w:rFonts w:cs="Arial"/>
              </w:rPr>
            </w:pPr>
            <w:r w:rsidRPr="000E3A1A">
              <w:rPr>
                <w:rFonts w:cs="Arial"/>
              </w:rPr>
              <w:t xml:space="preserve">Is additional managerial or supervisory knowledge required in your role? </w:t>
            </w:r>
          </w:p>
        </w:tc>
        <w:tc>
          <w:tcPr>
            <w:tcW w:w="1365" w:type="dxa"/>
            <w:shd w:val="clear" w:color="auto" w:fill="auto"/>
          </w:tcPr>
          <w:p w14:paraId="00DD5ABC"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72"/>
              <w:gridCol w:w="558"/>
            </w:tblGrid>
            <w:tr w:rsidR="004D17CE" w14:paraId="02B6FF79" w14:textId="77777777" w:rsidTr="004D17CE">
              <w:tc>
                <w:tcPr>
                  <w:tcW w:w="591" w:type="dxa"/>
                </w:tcPr>
                <w:p w14:paraId="46EE8D34" w14:textId="77777777" w:rsidR="004D17CE" w:rsidRPr="004D17CE" w:rsidRDefault="004D17CE" w:rsidP="004D17CE">
                  <w:pPr>
                    <w:rPr>
                      <w:rFonts w:cs="Arial"/>
                      <w:b/>
                      <w:i/>
                    </w:rPr>
                  </w:pPr>
                  <w:r w:rsidRPr="004D17CE">
                    <w:rPr>
                      <w:rFonts w:cs="Arial"/>
                      <w:b/>
                      <w:i/>
                    </w:rPr>
                    <w:t>Y</w:t>
                  </w:r>
                </w:p>
              </w:tc>
              <w:tc>
                <w:tcPr>
                  <w:tcW w:w="592" w:type="dxa"/>
                </w:tcPr>
                <w:p w14:paraId="48ABD27E" w14:textId="77777777" w:rsidR="004D17CE" w:rsidRDefault="004D17CE" w:rsidP="004D17CE">
                  <w:pPr>
                    <w:rPr>
                      <w:rFonts w:cs="Arial"/>
                    </w:rPr>
                  </w:pPr>
                </w:p>
              </w:tc>
            </w:tr>
            <w:tr w:rsidR="004D17CE" w14:paraId="4E18660B" w14:textId="77777777" w:rsidTr="004D17CE">
              <w:tc>
                <w:tcPr>
                  <w:tcW w:w="591" w:type="dxa"/>
                </w:tcPr>
                <w:p w14:paraId="41737450" w14:textId="77777777" w:rsidR="004D17CE" w:rsidRPr="004D17CE" w:rsidRDefault="004D17CE" w:rsidP="004D17CE">
                  <w:pPr>
                    <w:rPr>
                      <w:rFonts w:cs="Arial"/>
                      <w:b/>
                      <w:i/>
                    </w:rPr>
                  </w:pPr>
                  <w:r w:rsidRPr="004D17CE">
                    <w:rPr>
                      <w:rFonts w:cs="Arial"/>
                      <w:b/>
                      <w:i/>
                    </w:rPr>
                    <w:t>N</w:t>
                  </w:r>
                </w:p>
              </w:tc>
              <w:tc>
                <w:tcPr>
                  <w:tcW w:w="592" w:type="dxa"/>
                </w:tcPr>
                <w:p w14:paraId="0541F31D" w14:textId="77777777" w:rsidR="004D17CE" w:rsidRDefault="004D17CE" w:rsidP="004D17CE">
                  <w:pPr>
                    <w:rPr>
                      <w:rFonts w:cs="Arial"/>
                    </w:rPr>
                  </w:pPr>
                </w:p>
              </w:tc>
            </w:tr>
          </w:tbl>
          <w:p w14:paraId="24A527DE" w14:textId="436181BE" w:rsidR="004D17CE" w:rsidRPr="00D1650B" w:rsidRDefault="004D17CE" w:rsidP="00632C5A">
            <w:pPr>
              <w:rPr>
                <w:rFonts w:cs="Arial"/>
                <w:bCs/>
              </w:rPr>
            </w:pPr>
          </w:p>
        </w:tc>
        <w:tc>
          <w:tcPr>
            <w:tcW w:w="4252" w:type="dxa"/>
            <w:shd w:val="clear" w:color="auto" w:fill="auto"/>
          </w:tcPr>
          <w:p w14:paraId="6EF7285E" w14:textId="77777777" w:rsidR="00A55468" w:rsidRPr="000E3A1A" w:rsidRDefault="00A55468" w:rsidP="00632C5A">
            <w:pPr>
              <w:rPr>
                <w:rFonts w:cs="Arial"/>
              </w:rPr>
            </w:pPr>
          </w:p>
        </w:tc>
        <w:tc>
          <w:tcPr>
            <w:tcW w:w="4285" w:type="dxa"/>
            <w:shd w:val="clear" w:color="auto" w:fill="auto"/>
          </w:tcPr>
          <w:p w14:paraId="1AD48B3F" w14:textId="77777777" w:rsidR="00A55468" w:rsidRPr="000E3A1A" w:rsidRDefault="00A55468" w:rsidP="00632C5A">
            <w:pPr>
              <w:rPr>
                <w:rFonts w:cs="Arial"/>
              </w:rPr>
            </w:pPr>
          </w:p>
        </w:tc>
      </w:tr>
      <w:tr w:rsidR="00A55468" w:rsidRPr="000E3A1A" w14:paraId="386983D1" w14:textId="77777777" w:rsidTr="00632C5A">
        <w:tc>
          <w:tcPr>
            <w:tcW w:w="1218" w:type="dxa"/>
            <w:shd w:val="clear" w:color="auto" w:fill="auto"/>
          </w:tcPr>
          <w:p w14:paraId="6EAFD96B" w14:textId="77777777" w:rsidR="00A55468" w:rsidRPr="000E3A1A" w:rsidRDefault="00A55468" w:rsidP="00632C5A">
            <w:pPr>
              <w:rPr>
                <w:rFonts w:cs="Arial"/>
              </w:rPr>
            </w:pPr>
            <w:r w:rsidRPr="000E3A1A">
              <w:rPr>
                <w:rFonts w:cs="Arial"/>
              </w:rPr>
              <w:t>5</w:t>
            </w:r>
          </w:p>
        </w:tc>
        <w:tc>
          <w:tcPr>
            <w:tcW w:w="3054" w:type="dxa"/>
            <w:shd w:val="clear" w:color="auto" w:fill="auto"/>
          </w:tcPr>
          <w:p w14:paraId="6B34BFA6" w14:textId="700F0688" w:rsidR="00A55468" w:rsidRDefault="00A55468" w:rsidP="00632C5A">
            <w:pPr>
              <w:rPr>
                <w:rFonts w:cs="Arial"/>
              </w:rPr>
            </w:pPr>
            <w:r w:rsidRPr="000E3A1A">
              <w:rPr>
                <w:rFonts w:cs="Arial"/>
              </w:rPr>
              <w:t>Is additional specialist nursing knowledge required in your role?</w:t>
            </w:r>
          </w:p>
          <w:p w14:paraId="61A94527" w14:textId="77777777" w:rsidR="00A55468" w:rsidRPr="000E3A1A" w:rsidRDefault="00A55468" w:rsidP="00632C5A">
            <w:pPr>
              <w:rPr>
                <w:rFonts w:cs="Arial"/>
              </w:rPr>
            </w:pPr>
          </w:p>
        </w:tc>
        <w:tc>
          <w:tcPr>
            <w:tcW w:w="1365" w:type="dxa"/>
            <w:shd w:val="clear" w:color="auto" w:fill="auto"/>
          </w:tcPr>
          <w:p w14:paraId="190F8AEA"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72"/>
              <w:gridCol w:w="558"/>
            </w:tblGrid>
            <w:tr w:rsidR="004D17CE" w14:paraId="690BF8DF" w14:textId="77777777" w:rsidTr="004D17CE">
              <w:tc>
                <w:tcPr>
                  <w:tcW w:w="591" w:type="dxa"/>
                </w:tcPr>
                <w:p w14:paraId="04510176" w14:textId="77777777" w:rsidR="004D17CE" w:rsidRPr="004D17CE" w:rsidRDefault="004D17CE" w:rsidP="004D17CE">
                  <w:pPr>
                    <w:rPr>
                      <w:rFonts w:cs="Arial"/>
                      <w:b/>
                      <w:i/>
                    </w:rPr>
                  </w:pPr>
                  <w:r w:rsidRPr="004D17CE">
                    <w:rPr>
                      <w:rFonts w:cs="Arial"/>
                      <w:b/>
                      <w:i/>
                    </w:rPr>
                    <w:t>Y</w:t>
                  </w:r>
                </w:p>
              </w:tc>
              <w:tc>
                <w:tcPr>
                  <w:tcW w:w="592" w:type="dxa"/>
                </w:tcPr>
                <w:p w14:paraId="32B1C62A" w14:textId="77777777" w:rsidR="004D17CE" w:rsidRDefault="004D17CE" w:rsidP="004D17CE">
                  <w:pPr>
                    <w:rPr>
                      <w:rFonts w:cs="Arial"/>
                    </w:rPr>
                  </w:pPr>
                </w:p>
              </w:tc>
            </w:tr>
            <w:tr w:rsidR="004D17CE" w14:paraId="399A7C1F" w14:textId="77777777" w:rsidTr="004D17CE">
              <w:tc>
                <w:tcPr>
                  <w:tcW w:w="591" w:type="dxa"/>
                </w:tcPr>
                <w:p w14:paraId="0B576505" w14:textId="77777777" w:rsidR="004D17CE" w:rsidRPr="004D17CE" w:rsidRDefault="004D17CE" w:rsidP="004D17CE">
                  <w:pPr>
                    <w:rPr>
                      <w:rFonts w:cs="Arial"/>
                      <w:b/>
                      <w:i/>
                    </w:rPr>
                  </w:pPr>
                  <w:r w:rsidRPr="004D17CE">
                    <w:rPr>
                      <w:rFonts w:cs="Arial"/>
                      <w:b/>
                      <w:i/>
                    </w:rPr>
                    <w:t>N</w:t>
                  </w:r>
                </w:p>
              </w:tc>
              <w:tc>
                <w:tcPr>
                  <w:tcW w:w="592" w:type="dxa"/>
                </w:tcPr>
                <w:p w14:paraId="32CB3AC6" w14:textId="77777777" w:rsidR="004D17CE" w:rsidRDefault="004D17CE" w:rsidP="004D17CE">
                  <w:pPr>
                    <w:rPr>
                      <w:rFonts w:cs="Arial"/>
                    </w:rPr>
                  </w:pPr>
                </w:p>
              </w:tc>
            </w:tr>
          </w:tbl>
          <w:p w14:paraId="5C9F8168" w14:textId="0EBB21EE" w:rsidR="004D17CE" w:rsidRPr="00D1650B" w:rsidRDefault="004D17CE" w:rsidP="00632C5A">
            <w:pPr>
              <w:rPr>
                <w:rFonts w:cs="Arial"/>
                <w:bCs/>
              </w:rPr>
            </w:pPr>
          </w:p>
        </w:tc>
        <w:tc>
          <w:tcPr>
            <w:tcW w:w="4252" w:type="dxa"/>
            <w:shd w:val="clear" w:color="auto" w:fill="auto"/>
          </w:tcPr>
          <w:p w14:paraId="6E346B7D" w14:textId="77777777" w:rsidR="00A55468" w:rsidRPr="000E3A1A" w:rsidRDefault="00A55468" w:rsidP="00632C5A">
            <w:pPr>
              <w:rPr>
                <w:rFonts w:cs="Arial"/>
              </w:rPr>
            </w:pPr>
          </w:p>
        </w:tc>
        <w:tc>
          <w:tcPr>
            <w:tcW w:w="4285" w:type="dxa"/>
            <w:shd w:val="clear" w:color="auto" w:fill="auto"/>
          </w:tcPr>
          <w:p w14:paraId="6C0C8C26" w14:textId="77777777" w:rsidR="00A55468" w:rsidRPr="000E3A1A" w:rsidRDefault="00A55468" w:rsidP="00632C5A">
            <w:pPr>
              <w:rPr>
                <w:rFonts w:cs="Arial"/>
              </w:rPr>
            </w:pPr>
          </w:p>
        </w:tc>
      </w:tr>
      <w:tr w:rsidR="00A55468" w:rsidRPr="000E3A1A" w14:paraId="75473377" w14:textId="77777777" w:rsidTr="00632C5A">
        <w:tc>
          <w:tcPr>
            <w:tcW w:w="1218" w:type="dxa"/>
            <w:shd w:val="clear" w:color="auto" w:fill="auto"/>
          </w:tcPr>
          <w:p w14:paraId="42F2C610" w14:textId="77777777" w:rsidR="00A55468" w:rsidRPr="000E3A1A" w:rsidRDefault="00A55468" w:rsidP="00632C5A">
            <w:pPr>
              <w:rPr>
                <w:rFonts w:cs="Arial"/>
              </w:rPr>
            </w:pPr>
            <w:r w:rsidRPr="000E3A1A">
              <w:rPr>
                <w:rFonts w:cs="Arial"/>
              </w:rPr>
              <w:t>6</w:t>
            </w:r>
            <w:r>
              <w:rPr>
                <w:rFonts w:cs="Arial"/>
              </w:rPr>
              <w:t>a</w:t>
            </w:r>
          </w:p>
        </w:tc>
        <w:tc>
          <w:tcPr>
            <w:tcW w:w="3054" w:type="dxa"/>
            <w:shd w:val="clear" w:color="auto" w:fill="auto"/>
          </w:tcPr>
          <w:p w14:paraId="0100A92E" w14:textId="77777777" w:rsidR="00A55468" w:rsidRDefault="00A55468" w:rsidP="00632C5A">
            <w:pPr>
              <w:rPr>
                <w:rFonts w:cs="Arial"/>
              </w:rPr>
            </w:pPr>
            <w:r w:rsidRPr="000E3A1A">
              <w:rPr>
                <w:rFonts w:cs="Arial"/>
              </w:rPr>
              <w:t>Are there any additional qualifications required for your role?</w:t>
            </w:r>
          </w:p>
          <w:p w14:paraId="76A5252E" w14:textId="77777777" w:rsidR="000535C7" w:rsidRPr="000E3A1A" w:rsidRDefault="000535C7" w:rsidP="00632C5A">
            <w:pPr>
              <w:rPr>
                <w:rFonts w:cs="Arial"/>
              </w:rPr>
            </w:pPr>
          </w:p>
        </w:tc>
        <w:tc>
          <w:tcPr>
            <w:tcW w:w="1365" w:type="dxa"/>
            <w:shd w:val="clear" w:color="auto" w:fill="auto"/>
          </w:tcPr>
          <w:p w14:paraId="769881F5"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72"/>
              <w:gridCol w:w="558"/>
            </w:tblGrid>
            <w:tr w:rsidR="004D17CE" w14:paraId="1FE40A5F" w14:textId="77777777" w:rsidTr="004D17CE">
              <w:tc>
                <w:tcPr>
                  <w:tcW w:w="591" w:type="dxa"/>
                </w:tcPr>
                <w:p w14:paraId="53BE85E5" w14:textId="77777777" w:rsidR="004D17CE" w:rsidRPr="004D17CE" w:rsidRDefault="004D17CE" w:rsidP="004D17CE">
                  <w:pPr>
                    <w:rPr>
                      <w:rFonts w:cs="Arial"/>
                      <w:b/>
                      <w:i/>
                    </w:rPr>
                  </w:pPr>
                  <w:r w:rsidRPr="004D17CE">
                    <w:rPr>
                      <w:rFonts w:cs="Arial"/>
                      <w:b/>
                      <w:i/>
                    </w:rPr>
                    <w:t>Y</w:t>
                  </w:r>
                </w:p>
              </w:tc>
              <w:tc>
                <w:tcPr>
                  <w:tcW w:w="592" w:type="dxa"/>
                </w:tcPr>
                <w:p w14:paraId="4F237FA0" w14:textId="77777777" w:rsidR="004D17CE" w:rsidRDefault="004D17CE" w:rsidP="004D17CE">
                  <w:pPr>
                    <w:rPr>
                      <w:rFonts w:cs="Arial"/>
                    </w:rPr>
                  </w:pPr>
                </w:p>
              </w:tc>
            </w:tr>
            <w:tr w:rsidR="004D17CE" w14:paraId="065C2AF2" w14:textId="77777777" w:rsidTr="004D17CE">
              <w:tc>
                <w:tcPr>
                  <w:tcW w:w="591" w:type="dxa"/>
                </w:tcPr>
                <w:p w14:paraId="0A6EB1E9" w14:textId="77777777" w:rsidR="004D17CE" w:rsidRPr="004D17CE" w:rsidRDefault="004D17CE" w:rsidP="004D17CE">
                  <w:pPr>
                    <w:rPr>
                      <w:rFonts w:cs="Arial"/>
                      <w:b/>
                      <w:i/>
                    </w:rPr>
                  </w:pPr>
                  <w:r w:rsidRPr="004D17CE">
                    <w:rPr>
                      <w:rFonts w:cs="Arial"/>
                      <w:b/>
                      <w:i/>
                    </w:rPr>
                    <w:t>N</w:t>
                  </w:r>
                </w:p>
              </w:tc>
              <w:tc>
                <w:tcPr>
                  <w:tcW w:w="592" w:type="dxa"/>
                </w:tcPr>
                <w:p w14:paraId="53ABF17D" w14:textId="77777777" w:rsidR="004D17CE" w:rsidRDefault="004D17CE" w:rsidP="004D17CE">
                  <w:pPr>
                    <w:rPr>
                      <w:rFonts w:cs="Arial"/>
                    </w:rPr>
                  </w:pPr>
                </w:p>
              </w:tc>
            </w:tr>
          </w:tbl>
          <w:p w14:paraId="330A10D2" w14:textId="77777777" w:rsidR="004D17CE" w:rsidRPr="00D1650B" w:rsidRDefault="004D17CE" w:rsidP="00632C5A">
            <w:pPr>
              <w:rPr>
                <w:rFonts w:cs="Arial"/>
                <w:bCs/>
              </w:rPr>
            </w:pPr>
          </w:p>
        </w:tc>
        <w:tc>
          <w:tcPr>
            <w:tcW w:w="4252" w:type="dxa"/>
            <w:shd w:val="clear" w:color="auto" w:fill="auto"/>
          </w:tcPr>
          <w:p w14:paraId="24341E3C" w14:textId="77777777" w:rsidR="00A55468" w:rsidRPr="000E3A1A" w:rsidRDefault="00A55468" w:rsidP="00632C5A">
            <w:pPr>
              <w:rPr>
                <w:rFonts w:cs="Arial"/>
              </w:rPr>
            </w:pPr>
          </w:p>
        </w:tc>
        <w:tc>
          <w:tcPr>
            <w:tcW w:w="4285" w:type="dxa"/>
            <w:shd w:val="clear" w:color="auto" w:fill="auto"/>
          </w:tcPr>
          <w:p w14:paraId="7E78A462" w14:textId="77777777" w:rsidR="00A55468" w:rsidRPr="000E3A1A" w:rsidRDefault="00A55468" w:rsidP="00632C5A">
            <w:pPr>
              <w:rPr>
                <w:rFonts w:cs="Arial"/>
              </w:rPr>
            </w:pPr>
          </w:p>
        </w:tc>
      </w:tr>
      <w:tr w:rsidR="00A55468" w:rsidRPr="000E3A1A" w14:paraId="221D7B05" w14:textId="77777777" w:rsidTr="00632C5A">
        <w:tc>
          <w:tcPr>
            <w:tcW w:w="1218" w:type="dxa"/>
            <w:shd w:val="clear" w:color="auto" w:fill="auto"/>
          </w:tcPr>
          <w:p w14:paraId="478E63C7" w14:textId="77777777" w:rsidR="00A55468" w:rsidRPr="0046569A" w:rsidRDefault="00A55468" w:rsidP="00632C5A">
            <w:pPr>
              <w:rPr>
                <w:rFonts w:cs="Arial"/>
                <w:iCs/>
              </w:rPr>
            </w:pPr>
            <w:r w:rsidRPr="0046569A">
              <w:rPr>
                <w:rFonts w:cs="Arial"/>
                <w:iCs/>
              </w:rPr>
              <w:t>6b</w:t>
            </w:r>
          </w:p>
        </w:tc>
        <w:tc>
          <w:tcPr>
            <w:tcW w:w="3054" w:type="dxa"/>
            <w:shd w:val="clear" w:color="auto" w:fill="auto"/>
          </w:tcPr>
          <w:p w14:paraId="192D7C27" w14:textId="77777777" w:rsidR="00A55468" w:rsidRDefault="00A55468" w:rsidP="00632C5A">
            <w:pPr>
              <w:rPr>
                <w:rFonts w:cs="Arial"/>
                <w:iCs/>
              </w:rPr>
            </w:pPr>
            <w:r w:rsidRPr="0046569A">
              <w:rPr>
                <w:rFonts w:cs="Arial"/>
                <w:iCs/>
              </w:rPr>
              <w:t>Are there other types of knowledge required for your role?</w:t>
            </w:r>
          </w:p>
          <w:p w14:paraId="3C969366" w14:textId="77777777" w:rsidR="000535C7" w:rsidRPr="0046569A" w:rsidRDefault="000535C7" w:rsidP="00632C5A">
            <w:pPr>
              <w:rPr>
                <w:rFonts w:cs="Arial"/>
                <w:iCs/>
              </w:rPr>
            </w:pPr>
          </w:p>
        </w:tc>
        <w:tc>
          <w:tcPr>
            <w:tcW w:w="1365" w:type="dxa"/>
            <w:shd w:val="clear" w:color="auto" w:fill="auto"/>
          </w:tcPr>
          <w:p w14:paraId="18E833EC"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72"/>
              <w:gridCol w:w="558"/>
            </w:tblGrid>
            <w:tr w:rsidR="004D17CE" w14:paraId="4C359BC0" w14:textId="77777777" w:rsidTr="004D17CE">
              <w:tc>
                <w:tcPr>
                  <w:tcW w:w="591" w:type="dxa"/>
                </w:tcPr>
                <w:p w14:paraId="1F1CAC71" w14:textId="77777777" w:rsidR="004D17CE" w:rsidRPr="004D17CE" w:rsidRDefault="004D17CE" w:rsidP="004D17CE">
                  <w:pPr>
                    <w:rPr>
                      <w:rFonts w:cs="Arial"/>
                      <w:b/>
                      <w:i/>
                    </w:rPr>
                  </w:pPr>
                  <w:r w:rsidRPr="004D17CE">
                    <w:rPr>
                      <w:rFonts w:cs="Arial"/>
                      <w:b/>
                      <w:i/>
                    </w:rPr>
                    <w:t>Y</w:t>
                  </w:r>
                </w:p>
              </w:tc>
              <w:tc>
                <w:tcPr>
                  <w:tcW w:w="592" w:type="dxa"/>
                </w:tcPr>
                <w:p w14:paraId="2A103E5F" w14:textId="77777777" w:rsidR="004D17CE" w:rsidRDefault="004D17CE" w:rsidP="004D17CE">
                  <w:pPr>
                    <w:rPr>
                      <w:rFonts w:cs="Arial"/>
                    </w:rPr>
                  </w:pPr>
                </w:p>
              </w:tc>
            </w:tr>
            <w:tr w:rsidR="004D17CE" w14:paraId="312B17BD" w14:textId="77777777" w:rsidTr="004D17CE">
              <w:tc>
                <w:tcPr>
                  <w:tcW w:w="591" w:type="dxa"/>
                </w:tcPr>
                <w:p w14:paraId="3FA4FB67" w14:textId="77777777" w:rsidR="004D17CE" w:rsidRPr="004D17CE" w:rsidRDefault="004D17CE" w:rsidP="004D17CE">
                  <w:pPr>
                    <w:rPr>
                      <w:rFonts w:cs="Arial"/>
                      <w:b/>
                      <w:i/>
                    </w:rPr>
                  </w:pPr>
                  <w:r w:rsidRPr="004D17CE">
                    <w:rPr>
                      <w:rFonts w:cs="Arial"/>
                      <w:b/>
                      <w:i/>
                    </w:rPr>
                    <w:t>N</w:t>
                  </w:r>
                </w:p>
              </w:tc>
              <w:tc>
                <w:tcPr>
                  <w:tcW w:w="592" w:type="dxa"/>
                </w:tcPr>
                <w:p w14:paraId="374D726A" w14:textId="77777777" w:rsidR="004D17CE" w:rsidRDefault="004D17CE" w:rsidP="004D17CE">
                  <w:pPr>
                    <w:rPr>
                      <w:rFonts w:cs="Arial"/>
                    </w:rPr>
                  </w:pPr>
                </w:p>
              </w:tc>
            </w:tr>
          </w:tbl>
          <w:p w14:paraId="0925DF89" w14:textId="3C115B03" w:rsidR="004D17CE" w:rsidRPr="004D45C8" w:rsidRDefault="004D17CE" w:rsidP="00632C5A">
            <w:pPr>
              <w:rPr>
                <w:rFonts w:cs="Arial"/>
                <w:bCs/>
              </w:rPr>
            </w:pPr>
          </w:p>
        </w:tc>
        <w:tc>
          <w:tcPr>
            <w:tcW w:w="4252" w:type="dxa"/>
            <w:shd w:val="clear" w:color="auto" w:fill="auto"/>
          </w:tcPr>
          <w:p w14:paraId="0CFD30C3" w14:textId="77777777" w:rsidR="00A55468" w:rsidRPr="000E3A1A" w:rsidRDefault="00A55468" w:rsidP="00632C5A">
            <w:pPr>
              <w:rPr>
                <w:rFonts w:cs="Arial"/>
              </w:rPr>
            </w:pPr>
          </w:p>
        </w:tc>
        <w:tc>
          <w:tcPr>
            <w:tcW w:w="4285" w:type="dxa"/>
            <w:shd w:val="clear" w:color="auto" w:fill="auto"/>
          </w:tcPr>
          <w:p w14:paraId="68445FD6" w14:textId="77777777" w:rsidR="00A55468" w:rsidRPr="000E3A1A" w:rsidRDefault="00A55468" w:rsidP="00632C5A">
            <w:pPr>
              <w:rPr>
                <w:rFonts w:cs="Arial"/>
              </w:rPr>
            </w:pPr>
          </w:p>
        </w:tc>
      </w:tr>
    </w:tbl>
    <w:p w14:paraId="45680AB6" w14:textId="77777777" w:rsidR="00A55468" w:rsidRDefault="00A55468" w:rsidP="00A55468">
      <w:pPr>
        <w:rPr>
          <w:rFonts w:cs="Arial"/>
          <w:b/>
          <w:szCs w:val="24"/>
        </w:rPr>
      </w:pPr>
    </w:p>
    <w:p w14:paraId="4AB61D05" w14:textId="77777777" w:rsidR="00C50852" w:rsidRDefault="00C50852" w:rsidP="00A55468">
      <w:pPr>
        <w:rPr>
          <w:rFonts w:cs="Arial"/>
          <w:b/>
          <w:szCs w:val="24"/>
        </w:rPr>
      </w:pPr>
    </w:p>
    <w:p w14:paraId="68B5762B" w14:textId="77777777" w:rsidR="00C50852" w:rsidRDefault="00C50852" w:rsidP="00A55468">
      <w:pPr>
        <w:rPr>
          <w:rFonts w:cs="Arial"/>
          <w:b/>
          <w:szCs w:val="24"/>
        </w:rPr>
      </w:pPr>
    </w:p>
    <w:p w14:paraId="19B7D17C" w14:textId="77777777" w:rsidR="00C50852" w:rsidRDefault="00C50852" w:rsidP="00A55468">
      <w:pPr>
        <w:rPr>
          <w:rFonts w:cs="Arial"/>
          <w:b/>
          <w:szCs w:val="24"/>
        </w:rPr>
      </w:pPr>
    </w:p>
    <w:p w14:paraId="52A72836" w14:textId="77777777" w:rsidR="00F33353" w:rsidRDefault="00F33353" w:rsidP="00A55468">
      <w:pPr>
        <w:rPr>
          <w:rFonts w:cs="Arial"/>
          <w:b/>
          <w:szCs w:val="24"/>
        </w:rPr>
      </w:pPr>
      <w:r>
        <w:rPr>
          <w:rFonts w:cs="Arial"/>
          <w:b/>
          <w:szCs w:val="24"/>
        </w:rPr>
        <w:br w:type="page"/>
      </w:r>
    </w:p>
    <w:p w14:paraId="436FCE2B" w14:textId="38634051" w:rsidR="00A55468" w:rsidRDefault="00A55468" w:rsidP="00A55468">
      <w:pPr>
        <w:rPr>
          <w:rFonts w:cs="Arial"/>
          <w:b/>
          <w:szCs w:val="24"/>
        </w:rPr>
      </w:pPr>
      <w:r w:rsidRPr="00044D9E">
        <w:rPr>
          <w:rFonts w:cs="Arial"/>
          <w:b/>
          <w:szCs w:val="24"/>
        </w:rPr>
        <w:t>Analytical and Judgemental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517"/>
        <w:gridCol w:w="1276"/>
      </w:tblGrid>
      <w:tr w:rsidR="00A55468" w:rsidRPr="000E3A1A" w14:paraId="0F245BDE" w14:textId="77777777" w:rsidTr="00632C5A">
        <w:tc>
          <w:tcPr>
            <w:tcW w:w="1238" w:type="dxa"/>
            <w:shd w:val="clear" w:color="auto" w:fill="auto"/>
          </w:tcPr>
          <w:p w14:paraId="33453099" w14:textId="77777777" w:rsidR="00A55468" w:rsidRPr="000E3A1A" w:rsidRDefault="00A55468" w:rsidP="00632C5A">
            <w:pPr>
              <w:rPr>
                <w:rFonts w:cs="Arial"/>
                <w:b/>
              </w:rPr>
            </w:pPr>
            <w:r w:rsidRPr="000E3A1A">
              <w:rPr>
                <w:rFonts w:cs="Arial"/>
                <w:b/>
              </w:rPr>
              <w:t>Question No</w:t>
            </w:r>
          </w:p>
        </w:tc>
        <w:tc>
          <w:tcPr>
            <w:tcW w:w="7517" w:type="dxa"/>
            <w:shd w:val="clear" w:color="auto" w:fill="auto"/>
          </w:tcPr>
          <w:p w14:paraId="0066236B" w14:textId="77777777" w:rsidR="00A55468" w:rsidRPr="000E3A1A" w:rsidRDefault="00A55468" w:rsidP="00632C5A">
            <w:pPr>
              <w:rPr>
                <w:rFonts w:cs="Arial"/>
                <w:b/>
              </w:rPr>
            </w:pPr>
            <w:r w:rsidRPr="000E3A1A">
              <w:rPr>
                <w:rFonts w:cs="Arial"/>
                <w:b/>
              </w:rPr>
              <w:t>Do you:</w:t>
            </w:r>
          </w:p>
        </w:tc>
        <w:tc>
          <w:tcPr>
            <w:tcW w:w="1276" w:type="dxa"/>
            <w:shd w:val="clear" w:color="auto" w:fill="auto"/>
          </w:tcPr>
          <w:p w14:paraId="69697E6F" w14:textId="77777777" w:rsidR="00A55468" w:rsidRPr="000E3A1A" w:rsidRDefault="00A55468" w:rsidP="00632C5A">
            <w:pPr>
              <w:rPr>
                <w:rFonts w:cs="Arial"/>
                <w:b/>
              </w:rPr>
            </w:pPr>
            <w:r w:rsidRPr="000E3A1A">
              <w:rPr>
                <w:rFonts w:cs="Arial"/>
                <w:b/>
              </w:rPr>
              <w:t>YES/NO</w:t>
            </w:r>
          </w:p>
        </w:tc>
      </w:tr>
      <w:tr w:rsidR="00A55468" w:rsidRPr="000E3A1A" w14:paraId="2072C59A" w14:textId="77777777" w:rsidTr="00632C5A">
        <w:tc>
          <w:tcPr>
            <w:tcW w:w="1238" w:type="dxa"/>
            <w:shd w:val="clear" w:color="auto" w:fill="auto"/>
          </w:tcPr>
          <w:p w14:paraId="00E518F6" w14:textId="77777777" w:rsidR="00A55468" w:rsidRPr="000E3A1A" w:rsidRDefault="00A55468" w:rsidP="00632C5A">
            <w:pPr>
              <w:rPr>
                <w:rFonts w:cs="Arial"/>
              </w:rPr>
            </w:pPr>
            <w:r>
              <w:rPr>
                <w:rFonts w:cs="Arial"/>
              </w:rPr>
              <w:t>7</w:t>
            </w:r>
          </w:p>
        </w:tc>
        <w:tc>
          <w:tcPr>
            <w:tcW w:w="7517" w:type="dxa"/>
            <w:shd w:val="clear" w:color="auto" w:fill="auto"/>
          </w:tcPr>
          <w:p w14:paraId="09B89D20" w14:textId="77777777" w:rsidR="00A55468" w:rsidRDefault="00A55468" w:rsidP="00632C5A">
            <w:pPr>
              <w:rPr>
                <w:rFonts w:cs="Arial"/>
                <w:szCs w:val="24"/>
              </w:rPr>
            </w:pPr>
            <w:r w:rsidRPr="00044D9E">
              <w:rPr>
                <w:rFonts w:cs="Arial"/>
                <w:szCs w:val="24"/>
              </w:rPr>
              <w:t>Make judgements</w:t>
            </w:r>
            <w:r>
              <w:rPr>
                <w:rFonts w:cs="Arial"/>
                <w:szCs w:val="24"/>
              </w:rPr>
              <w:t xml:space="preserve"> </w:t>
            </w:r>
            <w:r w:rsidRPr="00044D9E">
              <w:rPr>
                <w:rFonts w:cs="Arial"/>
                <w:szCs w:val="24"/>
              </w:rPr>
              <w:t>where the situation is not</w:t>
            </w:r>
            <w:r>
              <w:rPr>
                <w:rFonts w:cs="Arial"/>
                <w:szCs w:val="24"/>
              </w:rPr>
              <w:t xml:space="preserve"> </w:t>
            </w:r>
            <w:r w:rsidRPr="00044D9E">
              <w:rPr>
                <w:rFonts w:cs="Arial"/>
                <w:szCs w:val="24"/>
              </w:rPr>
              <w:t>straightforward?</w:t>
            </w:r>
          </w:p>
          <w:p w14:paraId="0A7078D2" w14:textId="77777777" w:rsidR="004D17CE" w:rsidRDefault="004D17CE" w:rsidP="00632C5A">
            <w:pPr>
              <w:rPr>
                <w:rFonts w:cs="Arial"/>
                <w:szCs w:val="24"/>
              </w:rPr>
            </w:pPr>
          </w:p>
          <w:p w14:paraId="6FFB4984" w14:textId="77777777" w:rsidR="004D17CE" w:rsidRPr="000E3A1A" w:rsidRDefault="004D17CE" w:rsidP="00632C5A">
            <w:pPr>
              <w:rPr>
                <w:rFonts w:cs="Arial"/>
              </w:rPr>
            </w:pPr>
          </w:p>
        </w:tc>
        <w:tc>
          <w:tcPr>
            <w:tcW w:w="1276" w:type="dxa"/>
            <w:shd w:val="clear" w:color="auto" w:fill="auto"/>
          </w:tcPr>
          <w:tbl>
            <w:tblPr>
              <w:tblStyle w:val="TableGrid"/>
              <w:tblW w:w="0" w:type="auto"/>
              <w:tblLook w:val="04A0" w:firstRow="1" w:lastRow="0" w:firstColumn="1" w:lastColumn="0" w:noHBand="0" w:noVBand="1"/>
            </w:tblPr>
            <w:tblGrid>
              <w:gridCol w:w="544"/>
              <w:gridCol w:w="506"/>
            </w:tblGrid>
            <w:tr w:rsidR="004D17CE" w14:paraId="1FA0B8D2" w14:textId="77777777" w:rsidTr="004D17CE">
              <w:tc>
                <w:tcPr>
                  <w:tcW w:w="591" w:type="dxa"/>
                </w:tcPr>
                <w:p w14:paraId="64185F67" w14:textId="77777777" w:rsidR="004D17CE" w:rsidRPr="004D17CE" w:rsidRDefault="004D17CE" w:rsidP="004D17CE">
                  <w:pPr>
                    <w:rPr>
                      <w:rFonts w:cs="Arial"/>
                      <w:b/>
                      <w:i/>
                    </w:rPr>
                  </w:pPr>
                  <w:r w:rsidRPr="004D17CE">
                    <w:rPr>
                      <w:rFonts w:cs="Arial"/>
                      <w:b/>
                      <w:i/>
                    </w:rPr>
                    <w:t>Y</w:t>
                  </w:r>
                </w:p>
              </w:tc>
              <w:tc>
                <w:tcPr>
                  <w:tcW w:w="592" w:type="dxa"/>
                </w:tcPr>
                <w:p w14:paraId="1610DAA5" w14:textId="77777777" w:rsidR="004D17CE" w:rsidRDefault="004D17CE" w:rsidP="004D17CE">
                  <w:pPr>
                    <w:rPr>
                      <w:rFonts w:cs="Arial"/>
                    </w:rPr>
                  </w:pPr>
                </w:p>
              </w:tc>
            </w:tr>
            <w:tr w:rsidR="004D17CE" w14:paraId="381B256E" w14:textId="77777777" w:rsidTr="004D17CE">
              <w:tc>
                <w:tcPr>
                  <w:tcW w:w="591" w:type="dxa"/>
                </w:tcPr>
                <w:p w14:paraId="73DF11B3" w14:textId="77777777" w:rsidR="004D17CE" w:rsidRPr="004D17CE" w:rsidRDefault="004D17CE" w:rsidP="004D17CE">
                  <w:pPr>
                    <w:rPr>
                      <w:rFonts w:cs="Arial"/>
                      <w:b/>
                      <w:i/>
                    </w:rPr>
                  </w:pPr>
                  <w:r w:rsidRPr="004D17CE">
                    <w:rPr>
                      <w:rFonts w:cs="Arial"/>
                      <w:b/>
                      <w:i/>
                    </w:rPr>
                    <w:t>N</w:t>
                  </w:r>
                </w:p>
              </w:tc>
              <w:tc>
                <w:tcPr>
                  <w:tcW w:w="592" w:type="dxa"/>
                </w:tcPr>
                <w:p w14:paraId="4FB6EFD2" w14:textId="77777777" w:rsidR="004D17CE" w:rsidRDefault="004D17CE" w:rsidP="004D17CE">
                  <w:pPr>
                    <w:rPr>
                      <w:rFonts w:cs="Arial"/>
                    </w:rPr>
                  </w:pPr>
                </w:p>
              </w:tc>
            </w:tr>
          </w:tbl>
          <w:p w14:paraId="3889FB19" w14:textId="5D3A6F39" w:rsidR="00A55468" w:rsidRPr="000E3A1A" w:rsidRDefault="00A55468" w:rsidP="00632C5A">
            <w:pPr>
              <w:rPr>
                <w:rFonts w:cs="Arial"/>
              </w:rPr>
            </w:pPr>
          </w:p>
        </w:tc>
      </w:tr>
      <w:tr w:rsidR="00A55468" w:rsidRPr="000E3A1A" w14:paraId="1905F40B" w14:textId="77777777" w:rsidTr="00632C5A">
        <w:tc>
          <w:tcPr>
            <w:tcW w:w="1238" w:type="dxa"/>
            <w:shd w:val="clear" w:color="auto" w:fill="auto"/>
          </w:tcPr>
          <w:p w14:paraId="6E135E6A" w14:textId="77777777" w:rsidR="00A55468" w:rsidRPr="000E3A1A" w:rsidRDefault="00A55468" w:rsidP="00632C5A">
            <w:pPr>
              <w:rPr>
                <w:rFonts w:cs="Arial"/>
              </w:rPr>
            </w:pPr>
            <w:r>
              <w:rPr>
                <w:rFonts w:cs="Arial"/>
              </w:rPr>
              <w:t>8</w:t>
            </w:r>
          </w:p>
        </w:tc>
        <w:tc>
          <w:tcPr>
            <w:tcW w:w="7517" w:type="dxa"/>
            <w:shd w:val="clear" w:color="auto" w:fill="auto"/>
          </w:tcPr>
          <w:p w14:paraId="1167085B" w14:textId="77777777" w:rsidR="00A55468" w:rsidRDefault="00A55468" w:rsidP="00632C5A">
            <w:pPr>
              <w:rPr>
                <w:rFonts w:cs="Arial"/>
                <w:szCs w:val="24"/>
              </w:rPr>
            </w:pPr>
            <w:r w:rsidRPr="00044D9E">
              <w:rPr>
                <w:rFonts w:cs="Arial"/>
                <w:szCs w:val="24"/>
              </w:rPr>
              <w:t>Make judgements where</w:t>
            </w:r>
            <w:r>
              <w:rPr>
                <w:rFonts w:cs="Arial"/>
                <w:szCs w:val="24"/>
              </w:rPr>
              <w:t xml:space="preserve"> </w:t>
            </w:r>
            <w:r w:rsidRPr="00044D9E">
              <w:rPr>
                <w:rFonts w:cs="Arial"/>
                <w:szCs w:val="24"/>
              </w:rPr>
              <w:t>there is a range of options to</w:t>
            </w:r>
            <w:r>
              <w:rPr>
                <w:rFonts w:cs="Arial"/>
                <w:szCs w:val="24"/>
              </w:rPr>
              <w:t xml:space="preserve"> </w:t>
            </w:r>
            <w:r w:rsidRPr="00044D9E">
              <w:rPr>
                <w:rFonts w:cs="Arial"/>
                <w:szCs w:val="24"/>
              </w:rPr>
              <w:t>select from?</w:t>
            </w:r>
          </w:p>
          <w:p w14:paraId="38B838D7" w14:textId="77777777" w:rsidR="000535C7" w:rsidRDefault="000535C7" w:rsidP="00632C5A">
            <w:pPr>
              <w:rPr>
                <w:rFonts w:cs="Arial"/>
                <w:szCs w:val="24"/>
              </w:rPr>
            </w:pPr>
          </w:p>
          <w:p w14:paraId="0E6974C6" w14:textId="77777777" w:rsidR="000535C7" w:rsidRDefault="000535C7" w:rsidP="00632C5A">
            <w:pPr>
              <w:rPr>
                <w:rFonts w:cs="Arial"/>
                <w:szCs w:val="24"/>
              </w:rPr>
            </w:pPr>
          </w:p>
          <w:p w14:paraId="7819EE8F" w14:textId="77777777" w:rsidR="000535C7" w:rsidRPr="000E3A1A" w:rsidRDefault="000535C7" w:rsidP="00632C5A">
            <w:pPr>
              <w:rPr>
                <w:rFonts w:cs="Arial"/>
              </w:rPr>
            </w:pPr>
          </w:p>
        </w:tc>
        <w:tc>
          <w:tcPr>
            <w:tcW w:w="1276" w:type="dxa"/>
            <w:shd w:val="clear" w:color="auto" w:fill="auto"/>
          </w:tcPr>
          <w:p w14:paraId="794BA994"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44"/>
              <w:gridCol w:w="506"/>
            </w:tblGrid>
            <w:tr w:rsidR="004D17CE" w14:paraId="6992A0A0" w14:textId="77777777" w:rsidTr="004D17CE">
              <w:tc>
                <w:tcPr>
                  <w:tcW w:w="591" w:type="dxa"/>
                </w:tcPr>
                <w:p w14:paraId="66B58C99" w14:textId="77777777" w:rsidR="004D17CE" w:rsidRPr="004D17CE" w:rsidRDefault="004D17CE" w:rsidP="004D17CE">
                  <w:pPr>
                    <w:rPr>
                      <w:rFonts w:cs="Arial"/>
                      <w:b/>
                      <w:i/>
                    </w:rPr>
                  </w:pPr>
                  <w:r w:rsidRPr="004D17CE">
                    <w:rPr>
                      <w:rFonts w:cs="Arial"/>
                      <w:b/>
                      <w:i/>
                    </w:rPr>
                    <w:t>Y</w:t>
                  </w:r>
                </w:p>
              </w:tc>
              <w:tc>
                <w:tcPr>
                  <w:tcW w:w="592" w:type="dxa"/>
                </w:tcPr>
                <w:p w14:paraId="5DDFB0E8" w14:textId="77777777" w:rsidR="004D17CE" w:rsidRDefault="004D17CE" w:rsidP="004D17CE">
                  <w:pPr>
                    <w:rPr>
                      <w:rFonts w:cs="Arial"/>
                    </w:rPr>
                  </w:pPr>
                </w:p>
              </w:tc>
            </w:tr>
            <w:tr w:rsidR="004D17CE" w14:paraId="2B409C4A" w14:textId="77777777" w:rsidTr="004D17CE">
              <w:tc>
                <w:tcPr>
                  <w:tcW w:w="591" w:type="dxa"/>
                </w:tcPr>
                <w:p w14:paraId="39290CFE" w14:textId="77777777" w:rsidR="004D17CE" w:rsidRPr="004D17CE" w:rsidRDefault="004D17CE" w:rsidP="004D17CE">
                  <w:pPr>
                    <w:rPr>
                      <w:rFonts w:cs="Arial"/>
                      <w:b/>
                      <w:i/>
                    </w:rPr>
                  </w:pPr>
                  <w:r w:rsidRPr="004D17CE">
                    <w:rPr>
                      <w:rFonts w:cs="Arial"/>
                      <w:b/>
                      <w:i/>
                    </w:rPr>
                    <w:t>N</w:t>
                  </w:r>
                </w:p>
              </w:tc>
              <w:tc>
                <w:tcPr>
                  <w:tcW w:w="592" w:type="dxa"/>
                </w:tcPr>
                <w:p w14:paraId="76E43134" w14:textId="77777777" w:rsidR="004D17CE" w:rsidRDefault="004D17CE" w:rsidP="004D17CE">
                  <w:pPr>
                    <w:rPr>
                      <w:rFonts w:cs="Arial"/>
                    </w:rPr>
                  </w:pPr>
                </w:p>
              </w:tc>
            </w:tr>
          </w:tbl>
          <w:p w14:paraId="128525C0" w14:textId="25C9B513" w:rsidR="004D17CE" w:rsidRPr="000E3A1A" w:rsidRDefault="004D17CE" w:rsidP="00632C5A">
            <w:pPr>
              <w:rPr>
                <w:rFonts w:cs="Arial"/>
              </w:rPr>
            </w:pPr>
          </w:p>
        </w:tc>
      </w:tr>
      <w:tr w:rsidR="00A55468" w:rsidRPr="000E3A1A" w14:paraId="5998A171" w14:textId="77777777" w:rsidTr="00632C5A">
        <w:tc>
          <w:tcPr>
            <w:tcW w:w="1238" w:type="dxa"/>
            <w:shd w:val="clear" w:color="auto" w:fill="auto"/>
          </w:tcPr>
          <w:p w14:paraId="147013CE" w14:textId="77777777" w:rsidR="00A55468" w:rsidRPr="000E3A1A" w:rsidRDefault="00A55468" w:rsidP="00632C5A">
            <w:pPr>
              <w:rPr>
                <w:rFonts w:cs="Arial"/>
              </w:rPr>
            </w:pPr>
            <w:r>
              <w:rPr>
                <w:rFonts w:cs="Arial"/>
              </w:rPr>
              <w:t>9</w:t>
            </w:r>
          </w:p>
        </w:tc>
        <w:tc>
          <w:tcPr>
            <w:tcW w:w="7517" w:type="dxa"/>
            <w:shd w:val="clear" w:color="auto" w:fill="auto"/>
          </w:tcPr>
          <w:p w14:paraId="7EB197DB" w14:textId="77777777" w:rsidR="00A55468" w:rsidRDefault="00A55468" w:rsidP="00632C5A">
            <w:pPr>
              <w:rPr>
                <w:rFonts w:cs="Arial"/>
                <w:szCs w:val="24"/>
              </w:rPr>
            </w:pPr>
            <w:r w:rsidRPr="00A54F43">
              <w:rPr>
                <w:rFonts w:cs="Arial"/>
                <w:szCs w:val="24"/>
              </w:rPr>
              <w:t>Assess or interpret information in order to make a judgement?</w:t>
            </w:r>
          </w:p>
          <w:p w14:paraId="7E1BBB25" w14:textId="77777777" w:rsidR="000535C7" w:rsidRDefault="000535C7" w:rsidP="00632C5A">
            <w:pPr>
              <w:rPr>
                <w:rFonts w:cs="Arial"/>
                <w:szCs w:val="24"/>
              </w:rPr>
            </w:pPr>
          </w:p>
          <w:p w14:paraId="08E76DC2" w14:textId="77777777" w:rsidR="000535C7" w:rsidRDefault="000535C7" w:rsidP="00632C5A">
            <w:pPr>
              <w:rPr>
                <w:rFonts w:cs="Arial"/>
                <w:szCs w:val="24"/>
              </w:rPr>
            </w:pPr>
          </w:p>
          <w:p w14:paraId="2AB47617" w14:textId="77777777" w:rsidR="000535C7" w:rsidRPr="00A54F43" w:rsidRDefault="000535C7" w:rsidP="00632C5A">
            <w:pPr>
              <w:rPr>
                <w:rFonts w:cs="Arial"/>
              </w:rPr>
            </w:pPr>
          </w:p>
        </w:tc>
        <w:tc>
          <w:tcPr>
            <w:tcW w:w="1276" w:type="dxa"/>
            <w:shd w:val="clear" w:color="auto" w:fill="auto"/>
          </w:tcPr>
          <w:p w14:paraId="68B89B39"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44"/>
              <w:gridCol w:w="506"/>
            </w:tblGrid>
            <w:tr w:rsidR="004D17CE" w14:paraId="32BD8F29" w14:textId="77777777" w:rsidTr="004D17CE">
              <w:tc>
                <w:tcPr>
                  <w:tcW w:w="591" w:type="dxa"/>
                </w:tcPr>
                <w:p w14:paraId="0D27B978" w14:textId="77777777" w:rsidR="004D17CE" w:rsidRPr="004D17CE" w:rsidRDefault="004D17CE" w:rsidP="004D17CE">
                  <w:pPr>
                    <w:rPr>
                      <w:rFonts w:cs="Arial"/>
                      <w:b/>
                      <w:i/>
                    </w:rPr>
                  </w:pPr>
                  <w:r w:rsidRPr="004D17CE">
                    <w:rPr>
                      <w:rFonts w:cs="Arial"/>
                      <w:b/>
                      <w:i/>
                    </w:rPr>
                    <w:t>Y</w:t>
                  </w:r>
                </w:p>
              </w:tc>
              <w:tc>
                <w:tcPr>
                  <w:tcW w:w="592" w:type="dxa"/>
                </w:tcPr>
                <w:p w14:paraId="4802E950" w14:textId="77777777" w:rsidR="004D17CE" w:rsidRDefault="004D17CE" w:rsidP="004D17CE">
                  <w:pPr>
                    <w:rPr>
                      <w:rFonts w:cs="Arial"/>
                    </w:rPr>
                  </w:pPr>
                </w:p>
              </w:tc>
            </w:tr>
            <w:tr w:rsidR="004D17CE" w14:paraId="1FAEA33A" w14:textId="77777777" w:rsidTr="004D17CE">
              <w:tc>
                <w:tcPr>
                  <w:tcW w:w="591" w:type="dxa"/>
                </w:tcPr>
                <w:p w14:paraId="2D29DD5B" w14:textId="77777777" w:rsidR="004D17CE" w:rsidRPr="004D17CE" w:rsidRDefault="004D17CE" w:rsidP="004D17CE">
                  <w:pPr>
                    <w:rPr>
                      <w:rFonts w:cs="Arial"/>
                      <w:b/>
                      <w:i/>
                    </w:rPr>
                  </w:pPr>
                  <w:r w:rsidRPr="004D17CE">
                    <w:rPr>
                      <w:rFonts w:cs="Arial"/>
                      <w:b/>
                      <w:i/>
                    </w:rPr>
                    <w:t>N</w:t>
                  </w:r>
                </w:p>
              </w:tc>
              <w:tc>
                <w:tcPr>
                  <w:tcW w:w="592" w:type="dxa"/>
                </w:tcPr>
                <w:p w14:paraId="3A1DAE25" w14:textId="77777777" w:rsidR="004D17CE" w:rsidRDefault="004D17CE" w:rsidP="004D17CE">
                  <w:pPr>
                    <w:rPr>
                      <w:rFonts w:cs="Arial"/>
                    </w:rPr>
                  </w:pPr>
                </w:p>
              </w:tc>
            </w:tr>
          </w:tbl>
          <w:p w14:paraId="27F41364" w14:textId="46346BCD" w:rsidR="004D17CE" w:rsidRPr="000E3A1A" w:rsidRDefault="004D17CE" w:rsidP="00632C5A">
            <w:pPr>
              <w:rPr>
                <w:rFonts w:cs="Arial"/>
              </w:rPr>
            </w:pPr>
          </w:p>
        </w:tc>
      </w:tr>
    </w:tbl>
    <w:p w14:paraId="4F765C25" w14:textId="77777777" w:rsidR="00A55468" w:rsidRPr="00044D9E" w:rsidRDefault="00A55468" w:rsidP="00A55468">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416"/>
        <w:gridCol w:w="8087"/>
      </w:tblGrid>
      <w:tr w:rsidR="00A55468" w:rsidRPr="000E3A1A" w14:paraId="551BF66E" w14:textId="77777777" w:rsidTr="000535C7">
        <w:tc>
          <w:tcPr>
            <w:tcW w:w="1257" w:type="dxa"/>
            <w:shd w:val="clear" w:color="auto" w:fill="auto"/>
          </w:tcPr>
          <w:p w14:paraId="0AB9C718" w14:textId="77777777" w:rsidR="00A55468" w:rsidRPr="000E3A1A" w:rsidRDefault="00A55468" w:rsidP="00632C5A">
            <w:pPr>
              <w:rPr>
                <w:rFonts w:cs="Arial"/>
                <w:b/>
              </w:rPr>
            </w:pPr>
            <w:r w:rsidRPr="000E3A1A">
              <w:rPr>
                <w:rFonts w:cs="Arial"/>
                <w:b/>
              </w:rPr>
              <w:t>Question No</w:t>
            </w:r>
          </w:p>
        </w:tc>
        <w:tc>
          <w:tcPr>
            <w:tcW w:w="3416" w:type="dxa"/>
            <w:shd w:val="clear" w:color="auto" w:fill="auto"/>
          </w:tcPr>
          <w:p w14:paraId="14179A6B" w14:textId="77777777" w:rsidR="00A55468" w:rsidRPr="000E3A1A" w:rsidRDefault="00A55468" w:rsidP="00632C5A">
            <w:pPr>
              <w:rPr>
                <w:rFonts w:cs="Arial"/>
                <w:b/>
              </w:rPr>
            </w:pPr>
          </w:p>
        </w:tc>
        <w:tc>
          <w:tcPr>
            <w:tcW w:w="8087" w:type="dxa"/>
            <w:shd w:val="clear" w:color="auto" w:fill="auto"/>
          </w:tcPr>
          <w:p w14:paraId="688BC546" w14:textId="77777777" w:rsidR="00A55468" w:rsidRPr="000E3A1A" w:rsidRDefault="00A55468" w:rsidP="00632C5A">
            <w:pPr>
              <w:rPr>
                <w:rFonts w:cs="Arial"/>
                <w:b/>
              </w:rPr>
            </w:pPr>
            <w:r>
              <w:rPr>
                <w:rFonts w:cs="Arial"/>
                <w:b/>
              </w:rPr>
              <w:t>Example(s)</w:t>
            </w:r>
          </w:p>
        </w:tc>
      </w:tr>
      <w:tr w:rsidR="00A55468" w:rsidRPr="000E3A1A" w14:paraId="7E2A0E33" w14:textId="77777777" w:rsidTr="000535C7">
        <w:trPr>
          <w:trHeight w:val="4065"/>
        </w:trPr>
        <w:tc>
          <w:tcPr>
            <w:tcW w:w="1257" w:type="dxa"/>
            <w:shd w:val="clear" w:color="auto" w:fill="auto"/>
          </w:tcPr>
          <w:p w14:paraId="2CC9B84C" w14:textId="77777777" w:rsidR="00A55468" w:rsidRDefault="00A55468" w:rsidP="00632C5A">
            <w:pPr>
              <w:rPr>
                <w:rFonts w:cs="Arial"/>
              </w:rPr>
            </w:pPr>
            <w:r>
              <w:rPr>
                <w:rFonts w:cs="Arial"/>
              </w:rPr>
              <w:t>10</w:t>
            </w:r>
          </w:p>
        </w:tc>
        <w:tc>
          <w:tcPr>
            <w:tcW w:w="3416" w:type="dxa"/>
            <w:shd w:val="clear" w:color="auto" w:fill="auto"/>
          </w:tcPr>
          <w:p w14:paraId="51B00962" w14:textId="77777777" w:rsidR="00A55468" w:rsidRPr="00046D49" w:rsidRDefault="00A55468" w:rsidP="00632C5A">
            <w:pPr>
              <w:rPr>
                <w:rFonts w:cs="Arial"/>
                <w:szCs w:val="24"/>
              </w:rPr>
            </w:pPr>
            <w:r w:rsidRPr="00046D49">
              <w:rPr>
                <w:rFonts w:cs="Arial"/>
                <w:szCs w:val="24"/>
              </w:rPr>
              <w:t xml:space="preserve">If you answered yes to questions 7, 8 or 9, describe the decisions you are required to make using examples and the action you take to resolve problems or issues. </w:t>
            </w:r>
          </w:p>
          <w:p w14:paraId="6964E345" w14:textId="77777777" w:rsidR="00A55468" w:rsidRPr="00044D9E" w:rsidRDefault="00A55468" w:rsidP="00632C5A">
            <w:pPr>
              <w:rPr>
                <w:szCs w:val="24"/>
              </w:rPr>
            </w:pPr>
            <w:r w:rsidRPr="00046D49">
              <w:rPr>
                <w:rFonts w:cs="Arial"/>
                <w:szCs w:val="24"/>
              </w:rPr>
              <w:t>Please indicate how often you</w:t>
            </w:r>
            <w:r>
              <w:rPr>
                <w:szCs w:val="24"/>
              </w:rPr>
              <w:t xml:space="preserve"> </w:t>
            </w:r>
            <w:r w:rsidRPr="00046D49">
              <w:rPr>
                <w:rFonts w:cs="Arial"/>
                <w:szCs w:val="24"/>
              </w:rPr>
              <w:t xml:space="preserve">typically need to make these type of decisions in your role. </w:t>
            </w:r>
          </w:p>
        </w:tc>
        <w:tc>
          <w:tcPr>
            <w:tcW w:w="8087" w:type="dxa"/>
            <w:shd w:val="clear" w:color="auto" w:fill="auto"/>
          </w:tcPr>
          <w:p w14:paraId="5E6FB2C5" w14:textId="77777777" w:rsidR="00A55468" w:rsidRPr="000E3A1A" w:rsidRDefault="00A55468" w:rsidP="00632C5A">
            <w:pPr>
              <w:rPr>
                <w:rFonts w:cs="Arial"/>
              </w:rPr>
            </w:pPr>
          </w:p>
        </w:tc>
      </w:tr>
    </w:tbl>
    <w:p w14:paraId="49F43998" w14:textId="77777777" w:rsidR="004D17CE" w:rsidRDefault="00A55468" w:rsidP="00A55468">
      <w:pPr>
        <w:tabs>
          <w:tab w:val="left" w:pos="3525"/>
        </w:tabs>
        <w:rPr>
          <w:rFonts w:cs="Arial"/>
          <w:b/>
          <w:szCs w:val="24"/>
        </w:rPr>
      </w:pPr>
      <w:r w:rsidRPr="00A54F43">
        <w:rPr>
          <w:rFonts w:cs="Arial"/>
          <w:b/>
          <w:szCs w:val="24"/>
        </w:rPr>
        <w:t>Planning &amp; Organisational Skills</w:t>
      </w:r>
    </w:p>
    <w:p w14:paraId="760864B3" w14:textId="39524ABF" w:rsidR="00A55468" w:rsidRPr="00A54F43" w:rsidRDefault="00A55468" w:rsidP="00A55468">
      <w:pPr>
        <w:tabs>
          <w:tab w:val="left" w:pos="3525"/>
        </w:tabs>
        <w:rPr>
          <w:rFonts w:cs="Arial"/>
          <w:b/>
        </w:rPr>
      </w:pPr>
      <w:r w:rsidRPr="00A54F43">
        <w:rPr>
          <w:rFonts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879"/>
        <w:gridCol w:w="1240"/>
        <w:gridCol w:w="5880"/>
        <w:gridCol w:w="2692"/>
      </w:tblGrid>
      <w:tr w:rsidR="00A55468" w:rsidRPr="000E3A1A" w14:paraId="39B72C02" w14:textId="77777777" w:rsidTr="00632C5A">
        <w:tc>
          <w:tcPr>
            <w:tcW w:w="1207" w:type="dxa"/>
            <w:shd w:val="clear" w:color="auto" w:fill="auto"/>
          </w:tcPr>
          <w:p w14:paraId="3B0C2C07" w14:textId="77777777" w:rsidR="00A55468" w:rsidRPr="000E3A1A" w:rsidRDefault="00A55468" w:rsidP="00632C5A">
            <w:pPr>
              <w:rPr>
                <w:rFonts w:cs="Arial"/>
                <w:b/>
              </w:rPr>
            </w:pPr>
            <w:r w:rsidRPr="000E3A1A">
              <w:rPr>
                <w:rFonts w:cs="Arial"/>
                <w:b/>
              </w:rPr>
              <w:t>Question No</w:t>
            </w:r>
          </w:p>
        </w:tc>
        <w:tc>
          <w:tcPr>
            <w:tcW w:w="2916" w:type="dxa"/>
            <w:shd w:val="clear" w:color="auto" w:fill="auto"/>
          </w:tcPr>
          <w:p w14:paraId="5D01CBE7" w14:textId="77777777" w:rsidR="00A55468" w:rsidRPr="000E3A1A" w:rsidRDefault="00A55468" w:rsidP="00632C5A">
            <w:pPr>
              <w:rPr>
                <w:rFonts w:cs="Arial"/>
                <w:b/>
              </w:rPr>
            </w:pPr>
            <w:r w:rsidRPr="000E3A1A">
              <w:rPr>
                <w:rFonts w:cs="Arial"/>
                <w:b/>
              </w:rPr>
              <w:t>Do you:</w:t>
            </w:r>
          </w:p>
        </w:tc>
        <w:tc>
          <w:tcPr>
            <w:tcW w:w="1245" w:type="dxa"/>
            <w:shd w:val="clear" w:color="auto" w:fill="auto"/>
          </w:tcPr>
          <w:p w14:paraId="28F84213" w14:textId="77777777" w:rsidR="00A55468" w:rsidRPr="000E3A1A" w:rsidRDefault="00A55468" w:rsidP="00632C5A">
            <w:pPr>
              <w:rPr>
                <w:rFonts w:cs="Arial"/>
                <w:b/>
              </w:rPr>
            </w:pPr>
            <w:r w:rsidRPr="000E3A1A">
              <w:rPr>
                <w:rFonts w:cs="Arial"/>
                <w:b/>
              </w:rPr>
              <w:t>YES/NO</w:t>
            </w:r>
          </w:p>
        </w:tc>
        <w:tc>
          <w:tcPr>
            <w:tcW w:w="6080" w:type="dxa"/>
            <w:shd w:val="clear" w:color="auto" w:fill="auto"/>
          </w:tcPr>
          <w:p w14:paraId="570B8E9E" w14:textId="77777777" w:rsidR="00A55468" w:rsidRPr="000E3A1A" w:rsidRDefault="00A55468" w:rsidP="00632C5A">
            <w:pPr>
              <w:rPr>
                <w:rFonts w:cs="Arial"/>
                <w:b/>
              </w:rPr>
            </w:pPr>
            <w:r w:rsidRPr="000E3A1A">
              <w:rPr>
                <w:rFonts w:cs="Arial"/>
                <w:b/>
              </w:rPr>
              <w:t xml:space="preserve">Please provide a typical example </w:t>
            </w:r>
          </w:p>
        </w:tc>
        <w:tc>
          <w:tcPr>
            <w:tcW w:w="2726" w:type="dxa"/>
          </w:tcPr>
          <w:p w14:paraId="716B3AAE" w14:textId="77777777" w:rsidR="00A55468" w:rsidRPr="000E3A1A" w:rsidRDefault="00A55468" w:rsidP="00632C5A">
            <w:pPr>
              <w:rPr>
                <w:rFonts w:cs="Arial"/>
                <w:b/>
              </w:rPr>
            </w:pPr>
            <w:r>
              <w:rPr>
                <w:rFonts w:cs="Arial"/>
                <w:b/>
              </w:rPr>
              <w:t>Planning time in advance of the activity/event?</w:t>
            </w:r>
          </w:p>
        </w:tc>
      </w:tr>
      <w:tr w:rsidR="00A55468" w:rsidRPr="000E3A1A" w14:paraId="44A36738" w14:textId="77777777" w:rsidTr="00632C5A">
        <w:tc>
          <w:tcPr>
            <w:tcW w:w="1207" w:type="dxa"/>
            <w:shd w:val="clear" w:color="auto" w:fill="auto"/>
          </w:tcPr>
          <w:p w14:paraId="432019E0" w14:textId="77777777" w:rsidR="00A55468" w:rsidRPr="000E3A1A" w:rsidRDefault="00A55468" w:rsidP="00632C5A">
            <w:pPr>
              <w:rPr>
                <w:rFonts w:cs="Arial"/>
              </w:rPr>
            </w:pPr>
            <w:r w:rsidRPr="000E3A1A">
              <w:rPr>
                <w:rFonts w:cs="Arial"/>
              </w:rPr>
              <w:t>1</w:t>
            </w:r>
            <w:r>
              <w:rPr>
                <w:rFonts w:cs="Arial"/>
              </w:rPr>
              <w:t>1</w:t>
            </w:r>
          </w:p>
        </w:tc>
        <w:tc>
          <w:tcPr>
            <w:tcW w:w="2916" w:type="dxa"/>
            <w:shd w:val="clear" w:color="auto" w:fill="auto"/>
          </w:tcPr>
          <w:p w14:paraId="418D755A" w14:textId="77777777" w:rsidR="00A55468" w:rsidRPr="000E3A1A" w:rsidRDefault="00A55468" w:rsidP="00632C5A">
            <w:pPr>
              <w:rPr>
                <w:rFonts w:cs="Arial"/>
              </w:rPr>
            </w:pPr>
            <w:r>
              <w:rPr>
                <w:rFonts w:cs="Arial"/>
              </w:rPr>
              <w:t xml:space="preserve">Plan </w:t>
            </w:r>
            <w:r w:rsidRPr="00A54F43">
              <w:rPr>
                <w:rFonts w:cs="Arial"/>
              </w:rPr>
              <w:t xml:space="preserve">complex programmes of care or </w:t>
            </w:r>
            <w:r>
              <w:rPr>
                <w:rFonts w:cs="Arial"/>
              </w:rPr>
              <w:t xml:space="preserve">activities </w:t>
            </w:r>
            <w:r w:rsidRPr="00A54F43">
              <w:rPr>
                <w:rFonts w:cs="Arial"/>
              </w:rPr>
              <w:t>in relation to the safe and effective operation of the ward/department or clinical setting?</w:t>
            </w:r>
          </w:p>
        </w:tc>
        <w:tc>
          <w:tcPr>
            <w:tcW w:w="1245" w:type="dxa"/>
            <w:shd w:val="clear" w:color="auto" w:fill="auto"/>
          </w:tcPr>
          <w:p w14:paraId="3B574863"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32"/>
              <w:gridCol w:w="482"/>
            </w:tblGrid>
            <w:tr w:rsidR="004D17CE" w14:paraId="593779FE" w14:textId="77777777" w:rsidTr="004D17CE">
              <w:tc>
                <w:tcPr>
                  <w:tcW w:w="591" w:type="dxa"/>
                </w:tcPr>
                <w:p w14:paraId="1E80DE66" w14:textId="77777777" w:rsidR="004D17CE" w:rsidRPr="004D17CE" w:rsidRDefault="004D17CE" w:rsidP="004D17CE">
                  <w:pPr>
                    <w:rPr>
                      <w:rFonts w:cs="Arial"/>
                      <w:b/>
                      <w:i/>
                    </w:rPr>
                  </w:pPr>
                  <w:r w:rsidRPr="004D17CE">
                    <w:rPr>
                      <w:rFonts w:cs="Arial"/>
                      <w:b/>
                      <w:i/>
                    </w:rPr>
                    <w:t>Y</w:t>
                  </w:r>
                </w:p>
              </w:tc>
              <w:tc>
                <w:tcPr>
                  <w:tcW w:w="592" w:type="dxa"/>
                </w:tcPr>
                <w:p w14:paraId="50E0C020" w14:textId="77777777" w:rsidR="004D17CE" w:rsidRDefault="004D17CE" w:rsidP="004D17CE">
                  <w:pPr>
                    <w:rPr>
                      <w:rFonts w:cs="Arial"/>
                    </w:rPr>
                  </w:pPr>
                </w:p>
              </w:tc>
            </w:tr>
            <w:tr w:rsidR="004D17CE" w14:paraId="184A067C" w14:textId="77777777" w:rsidTr="004D17CE">
              <w:tc>
                <w:tcPr>
                  <w:tcW w:w="591" w:type="dxa"/>
                </w:tcPr>
                <w:p w14:paraId="404FF478" w14:textId="77777777" w:rsidR="004D17CE" w:rsidRPr="004D17CE" w:rsidRDefault="004D17CE" w:rsidP="004D17CE">
                  <w:pPr>
                    <w:rPr>
                      <w:rFonts w:cs="Arial"/>
                      <w:b/>
                      <w:i/>
                    </w:rPr>
                  </w:pPr>
                  <w:r w:rsidRPr="004D17CE">
                    <w:rPr>
                      <w:rFonts w:cs="Arial"/>
                      <w:b/>
                      <w:i/>
                    </w:rPr>
                    <w:t>N</w:t>
                  </w:r>
                </w:p>
              </w:tc>
              <w:tc>
                <w:tcPr>
                  <w:tcW w:w="592" w:type="dxa"/>
                </w:tcPr>
                <w:p w14:paraId="56626859" w14:textId="77777777" w:rsidR="004D17CE" w:rsidRDefault="004D17CE" w:rsidP="004D17CE">
                  <w:pPr>
                    <w:rPr>
                      <w:rFonts w:cs="Arial"/>
                    </w:rPr>
                  </w:pPr>
                </w:p>
              </w:tc>
            </w:tr>
          </w:tbl>
          <w:p w14:paraId="0D374747" w14:textId="250A42A7" w:rsidR="004D17CE" w:rsidRPr="00D1650B" w:rsidRDefault="004D17CE" w:rsidP="00632C5A">
            <w:pPr>
              <w:rPr>
                <w:rFonts w:cs="Arial"/>
                <w:bCs/>
              </w:rPr>
            </w:pPr>
          </w:p>
        </w:tc>
        <w:tc>
          <w:tcPr>
            <w:tcW w:w="6080" w:type="dxa"/>
            <w:shd w:val="clear" w:color="auto" w:fill="auto"/>
          </w:tcPr>
          <w:p w14:paraId="1CB62019" w14:textId="77777777" w:rsidR="00A55468" w:rsidRPr="000E3A1A" w:rsidRDefault="00A55468" w:rsidP="00632C5A">
            <w:pPr>
              <w:rPr>
                <w:rFonts w:cs="Arial"/>
              </w:rPr>
            </w:pPr>
          </w:p>
        </w:tc>
        <w:tc>
          <w:tcPr>
            <w:tcW w:w="2726" w:type="dxa"/>
          </w:tcPr>
          <w:p w14:paraId="11FA267E" w14:textId="77777777" w:rsidR="00A55468" w:rsidRPr="000E3A1A" w:rsidRDefault="00A55468" w:rsidP="00632C5A">
            <w:pPr>
              <w:rPr>
                <w:rFonts w:cs="Arial"/>
              </w:rPr>
            </w:pPr>
          </w:p>
        </w:tc>
      </w:tr>
      <w:tr w:rsidR="00A55468" w:rsidRPr="000E3A1A" w14:paraId="54832EC8" w14:textId="77777777" w:rsidTr="00632C5A">
        <w:tc>
          <w:tcPr>
            <w:tcW w:w="1207" w:type="dxa"/>
            <w:shd w:val="clear" w:color="auto" w:fill="auto"/>
          </w:tcPr>
          <w:p w14:paraId="4BBBB911" w14:textId="77777777" w:rsidR="00A55468" w:rsidRPr="000E3A1A" w:rsidRDefault="00A55468" w:rsidP="00632C5A">
            <w:pPr>
              <w:rPr>
                <w:rFonts w:cs="Arial"/>
              </w:rPr>
            </w:pPr>
            <w:r>
              <w:rPr>
                <w:rFonts w:cs="Arial"/>
              </w:rPr>
              <w:t>12</w:t>
            </w:r>
          </w:p>
        </w:tc>
        <w:tc>
          <w:tcPr>
            <w:tcW w:w="2916" w:type="dxa"/>
            <w:shd w:val="clear" w:color="auto" w:fill="auto"/>
          </w:tcPr>
          <w:p w14:paraId="7BB7A653" w14:textId="77777777" w:rsidR="00A55468" w:rsidRDefault="00A55468" w:rsidP="00632C5A">
            <w:pPr>
              <w:rPr>
                <w:rFonts w:cs="Arial"/>
              </w:rPr>
            </w:pPr>
            <w:r>
              <w:rPr>
                <w:rFonts w:cs="Arial"/>
              </w:rPr>
              <w:t xml:space="preserve">Plan and organise or co-ordinate </w:t>
            </w:r>
            <w:r w:rsidRPr="00A54F43">
              <w:rPr>
                <w:rFonts w:cs="Arial"/>
              </w:rPr>
              <w:t>the allocation and supervision of other staff including learners in the clinical setting</w:t>
            </w:r>
          </w:p>
        </w:tc>
        <w:tc>
          <w:tcPr>
            <w:tcW w:w="1245" w:type="dxa"/>
            <w:shd w:val="clear" w:color="auto" w:fill="auto"/>
          </w:tcPr>
          <w:p w14:paraId="6AE788F4" w14:textId="77777777" w:rsidR="00A55468" w:rsidRDefault="00A55468" w:rsidP="00632C5A">
            <w:pPr>
              <w:rPr>
                <w:rFonts w:cs="Arial"/>
                <w:bCs/>
                <w:noProof/>
                <w:lang w:eastAsia="en-GB"/>
              </w:rPr>
            </w:pPr>
          </w:p>
          <w:tbl>
            <w:tblPr>
              <w:tblStyle w:val="TableGrid"/>
              <w:tblW w:w="0" w:type="auto"/>
              <w:tblLook w:val="04A0" w:firstRow="1" w:lastRow="0" w:firstColumn="1" w:lastColumn="0" w:noHBand="0" w:noVBand="1"/>
            </w:tblPr>
            <w:tblGrid>
              <w:gridCol w:w="532"/>
              <w:gridCol w:w="482"/>
            </w:tblGrid>
            <w:tr w:rsidR="004D17CE" w14:paraId="65124E19" w14:textId="77777777" w:rsidTr="004D17CE">
              <w:tc>
                <w:tcPr>
                  <w:tcW w:w="591" w:type="dxa"/>
                </w:tcPr>
                <w:p w14:paraId="4F7DE489" w14:textId="77777777" w:rsidR="004D17CE" w:rsidRPr="004D17CE" w:rsidRDefault="004D17CE" w:rsidP="004D17CE">
                  <w:pPr>
                    <w:rPr>
                      <w:rFonts w:cs="Arial"/>
                      <w:b/>
                      <w:i/>
                    </w:rPr>
                  </w:pPr>
                  <w:r w:rsidRPr="004D17CE">
                    <w:rPr>
                      <w:rFonts w:cs="Arial"/>
                      <w:b/>
                      <w:i/>
                    </w:rPr>
                    <w:t>Y</w:t>
                  </w:r>
                </w:p>
              </w:tc>
              <w:tc>
                <w:tcPr>
                  <w:tcW w:w="592" w:type="dxa"/>
                </w:tcPr>
                <w:p w14:paraId="2BB54B31" w14:textId="77777777" w:rsidR="004D17CE" w:rsidRDefault="004D17CE" w:rsidP="004D17CE">
                  <w:pPr>
                    <w:rPr>
                      <w:rFonts w:cs="Arial"/>
                    </w:rPr>
                  </w:pPr>
                </w:p>
              </w:tc>
            </w:tr>
            <w:tr w:rsidR="004D17CE" w14:paraId="4E492154" w14:textId="77777777" w:rsidTr="004D17CE">
              <w:tc>
                <w:tcPr>
                  <w:tcW w:w="591" w:type="dxa"/>
                </w:tcPr>
                <w:p w14:paraId="0A4AF0DF" w14:textId="77777777" w:rsidR="004D17CE" w:rsidRPr="004D17CE" w:rsidRDefault="004D17CE" w:rsidP="004D17CE">
                  <w:pPr>
                    <w:rPr>
                      <w:rFonts w:cs="Arial"/>
                      <w:b/>
                      <w:i/>
                    </w:rPr>
                  </w:pPr>
                  <w:r w:rsidRPr="004D17CE">
                    <w:rPr>
                      <w:rFonts w:cs="Arial"/>
                      <w:b/>
                      <w:i/>
                    </w:rPr>
                    <w:t>N</w:t>
                  </w:r>
                </w:p>
              </w:tc>
              <w:tc>
                <w:tcPr>
                  <w:tcW w:w="592" w:type="dxa"/>
                </w:tcPr>
                <w:p w14:paraId="7807620A" w14:textId="77777777" w:rsidR="004D17CE" w:rsidRDefault="004D17CE" w:rsidP="004D17CE">
                  <w:pPr>
                    <w:rPr>
                      <w:rFonts w:cs="Arial"/>
                    </w:rPr>
                  </w:pPr>
                </w:p>
              </w:tc>
            </w:tr>
          </w:tbl>
          <w:p w14:paraId="4DF3AC94" w14:textId="15ABBC2A" w:rsidR="004D17CE" w:rsidRPr="00D1650B" w:rsidRDefault="004D17CE" w:rsidP="00632C5A">
            <w:pPr>
              <w:rPr>
                <w:rFonts w:cs="Arial"/>
                <w:bCs/>
                <w:noProof/>
                <w:lang w:eastAsia="en-GB"/>
              </w:rPr>
            </w:pPr>
          </w:p>
        </w:tc>
        <w:tc>
          <w:tcPr>
            <w:tcW w:w="6080" w:type="dxa"/>
            <w:shd w:val="clear" w:color="auto" w:fill="auto"/>
          </w:tcPr>
          <w:p w14:paraId="1830912B" w14:textId="77777777" w:rsidR="00A55468" w:rsidRPr="000E3A1A" w:rsidRDefault="00A55468" w:rsidP="00632C5A">
            <w:pPr>
              <w:rPr>
                <w:rFonts w:cs="Arial"/>
              </w:rPr>
            </w:pPr>
          </w:p>
        </w:tc>
        <w:tc>
          <w:tcPr>
            <w:tcW w:w="2726" w:type="dxa"/>
          </w:tcPr>
          <w:p w14:paraId="1A3DEB93" w14:textId="77777777" w:rsidR="00A55468" w:rsidRPr="000E3A1A" w:rsidRDefault="00A55468" w:rsidP="00632C5A">
            <w:pPr>
              <w:rPr>
                <w:rFonts w:cs="Arial"/>
              </w:rPr>
            </w:pPr>
          </w:p>
        </w:tc>
      </w:tr>
      <w:tr w:rsidR="00A55468" w:rsidRPr="000E3A1A" w14:paraId="0543316A" w14:textId="77777777" w:rsidTr="00632C5A">
        <w:tc>
          <w:tcPr>
            <w:tcW w:w="1207" w:type="dxa"/>
            <w:shd w:val="clear" w:color="auto" w:fill="auto"/>
          </w:tcPr>
          <w:p w14:paraId="47A69A54" w14:textId="77777777" w:rsidR="00A55468" w:rsidRPr="000E3A1A" w:rsidRDefault="00A55468" w:rsidP="00632C5A">
            <w:pPr>
              <w:rPr>
                <w:rFonts w:cs="Arial"/>
              </w:rPr>
            </w:pPr>
            <w:r>
              <w:rPr>
                <w:rFonts w:cs="Arial"/>
              </w:rPr>
              <w:t>13</w:t>
            </w:r>
          </w:p>
        </w:tc>
        <w:tc>
          <w:tcPr>
            <w:tcW w:w="2916" w:type="dxa"/>
            <w:shd w:val="clear" w:color="auto" w:fill="auto"/>
          </w:tcPr>
          <w:p w14:paraId="5D7B6307" w14:textId="77777777" w:rsidR="00A55468" w:rsidRDefault="00A55468" w:rsidP="00632C5A">
            <w:pPr>
              <w:rPr>
                <w:rFonts w:cs="Arial"/>
              </w:rPr>
            </w:pPr>
            <w:r>
              <w:rPr>
                <w:rFonts w:cs="Arial"/>
              </w:rPr>
              <w:t xml:space="preserve">Co-ordinate </w:t>
            </w:r>
            <w:r w:rsidRPr="00A54F43">
              <w:rPr>
                <w:rFonts w:cs="Arial"/>
              </w:rPr>
              <w:t>activities</w:t>
            </w:r>
            <w:r>
              <w:rPr>
                <w:rFonts w:cs="Arial"/>
              </w:rPr>
              <w:t xml:space="preserve"> or events as part of your role</w:t>
            </w:r>
            <w:r w:rsidRPr="00A54F43">
              <w:rPr>
                <w:rFonts w:cs="Arial"/>
              </w:rPr>
              <w:t>?</w:t>
            </w:r>
            <w:r>
              <w:rPr>
                <w:rFonts w:cs="Arial"/>
              </w:rPr>
              <w:t xml:space="preserve"> This may involve other staff, agencies or organisations. </w:t>
            </w:r>
          </w:p>
        </w:tc>
        <w:tc>
          <w:tcPr>
            <w:tcW w:w="1245" w:type="dxa"/>
            <w:shd w:val="clear" w:color="auto" w:fill="auto"/>
          </w:tcPr>
          <w:p w14:paraId="66906B8E" w14:textId="77777777" w:rsidR="00A55468" w:rsidRDefault="00A55468" w:rsidP="00632C5A">
            <w:pPr>
              <w:rPr>
                <w:rFonts w:cs="Arial"/>
                <w:bCs/>
                <w:noProof/>
                <w:lang w:eastAsia="en-GB"/>
              </w:rPr>
            </w:pPr>
          </w:p>
          <w:tbl>
            <w:tblPr>
              <w:tblStyle w:val="TableGrid"/>
              <w:tblW w:w="0" w:type="auto"/>
              <w:tblLook w:val="04A0" w:firstRow="1" w:lastRow="0" w:firstColumn="1" w:lastColumn="0" w:noHBand="0" w:noVBand="1"/>
            </w:tblPr>
            <w:tblGrid>
              <w:gridCol w:w="532"/>
              <w:gridCol w:w="482"/>
            </w:tblGrid>
            <w:tr w:rsidR="004D17CE" w14:paraId="4347F183" w14:textId="77777777" w:rsidTr="004D17CE">
              <w:tc>
                <w:tcPr>
                  <w:tcW w:w="591" w:type="dxa"/>
                </w:tcPr>
                <w:p w14:paraId="4D7B10D5" w14:textId="77777777" w:rsidR="004D17CE" w:rsidRPr="004D17CE" w:rsidRDefault="004D17CE" w:rsidP="004D17CE">
                  <w:pPr>
                    <w:rPr>
                      <w:rFonts w:cs="Arial"/>
                      <w:b/>
                      <w:i/>
                    </w:rPr>
                  </w:pPr>
                  <w:r w:rsidRPr="004D17CE">
                    <w:rPr>
                      <w:rFonts w:cs="Arial"/>
                      <w:b/>
                      <w:i/>
                    </w:rPr>
                    <w:t>Y</w:t>
                  </w:r>
                </w:p>
              </w:tc>
              <w:tc>
                <w:tcPr>
                  <w:tcW w:w="592" w:type="dxa"/>
                </w:tcPr>
                <w:p w14:paraId="0541AAF3" w14:textId="77777777" w:rsidR="004D17CE" w:rsidRDefault="004D17CE" w:rsidP="004D17CE">
                  <w:pPr>
                    <w:rPr>
                      <w:rFonts w:cs="Arial"/>
                    </w:rPr>
                  </w:pPr>
                </w:p>
              </w:tc>
            </w:tr>
            <w:tr w:rsidR="004D17CE" w14:paraId="531CA26D" w14:textId="77777777" w:rsidTr="004D17CE">
              <w:tc>
                <w:tcPr>
                  <w:tcW w:w="591" w:type="dxa"/>
                </w:tcPr>
                <w:p w14:paraId="3A090223" w14:textId="77777777" w:rsidR="004D17CE" w:rsidRPr="004D17CE" w:rsidRDefault="004D17CE" w:rsidP="004D17CE">
                  <w:pPr>
                    <w:rPr>
                      <w:rFonts w:cs="Arial"/>
                      <w:b/>
                      <w:i/>
                    </w:rPr>
                  </w:pPr>
                  <w:r w:rsidRPr="004D17CE">
                    <w:rPr>
                      <w:rFonts w:cs="Arial"/>
                      <w:b/>
                      <w:i/>
                    </w:rPr>
                    <w:t>N</w:t>
                  </w:r>
                </w:p>
              </w:tc>
              <w:tc>
                <w:tcPr>
                  <w:tcW w:w="592" w:type="dxa"/>
                </w:tcPr>
                <w:p w14:paraId="06A3C080" w14:textId="77777777" w:rsidR="004D17CE" w:rsidRDefault="004D17CE" w:rsidP="004D17CE">
                  <w:pPr>
                    <w:rPr>
                      <w:rFonts w:cs="Arial"/>
                    </w:rPr>
                  </w:pPr>
                </w:p>
              </w:tc>
            </w:tr>
          </w:tbl>
          <w:p w14:paraId="5CB0AE56" w14:textId="785E5346" w:rsidR="004D17CE" w:rsidRPr="00D1650B" w:rsidRDefault="004D17CE" w:rsidP="00632C5A">
            <w:pPr>
              <w:rPr>
                <w:rFonts w:cs="Arial"/>
                <w:bCs/>
                <w:noProof/>
                <w:lang w:eastAsia="en-GB"/>
              </w:rPr>
            </w:pPr>
          </w:p>
        </w:tc>
        <w:tc>
          <w:tcPr>
            <w:tcW w:w="6080" w:type="dxa"/>
            <w:shd w:val="clear" w:color="auto" w:fill="auto"/>
          </w:tcPr>
          <w:p w14:paraId="011D1135" w14:textId="77777777" w:rsidR="00A55468" w:rsidRPr="000E3A1A" w:rsidRDefault="00A55468" w:rsidP="00632C5A">
            <w:pPr>
              <w:rPr>
                <w:rFonts w:cs="Arial"/>
              </w:rPr>
            </w:pPr>
          </w:p>
        </w:tc>
        <w:tc>
          <w:tcPr>
            <w:tcW w:w="2726" w:type="dxa"/>
          </w:tcPr>
          <w:p w14:paraId="5329CA50" w14:textId="77777777" w:rsidR="00A55468" w:rsidRPr="000E3A1A" w:rsidRDefault="00A55468" w:rsidP="00632C5A">
            <w:pPr>
              <w:rPr>
                <w:rFonts w:cs="Arial"/>
              </w:rPr>
            </w:pPr>
          </w:p>
        </w:tc>
      </w:tr>
      <w:tr w:rsidR="00A55468" w:rsidRPr="000E3A1A" w14:paraId="47586BB1" w14:textId="77777777" w:rsidTr="00632C5A">
        <w:tc>
          <w:tcPr>
            <w:tcW w:w="1207" w:type="dxa"/>
            <w:shd w:val="clear" w:color="auto" w:fill="auto"/>
          </w:tcPr>
          <w:p w14:paraId="7DCB5FFC" w14:textId="77777777" w:rsidR="00A55468" w:rsidRPr="000E3A1A" w:rsidRDefault="00A55468" w:rsidP="00632C5A">
            <w:pPr>
              <w:rPr>
                <w:rFonts w:cs="Arial"/>
              </w:rPr>
            </w:pPr>
            <w:r>
              <w:rPr>
                <w:rFonts w:cs="Arial"/>
              </w:rPr>
              <w:t>14</w:t>
            </w:r>
          </w:p>
        </w:tc>
        <w:tc>
          <w:tcPr>
            <w:tcW w:w="2916" w:type="dxa"/>
            <w:shd w:val="clear" w:color="auto" w:fill="auto"/>
          </w:tcPr>
          <w:p w14:paraId="5469172B" w14:textId="77777777" w:rsidR="00A55468" w:rsidRDefault="00A55468" w:rsidP="00632C5A">
            <w:pPr>
              <w:rPr>
                <w:rFonts w:cs="Arial"/>
              </w:rPr>
            </w:pPr>
            <w:r>
              <w:rPr>
                <w:rFonts w:cs="Arial"/>
              </w:rPr>
              <w:t xml:space="preserve">Plan rotas? If yes, please indicate how far in advance you plan for. </w:t>
            </w:r>
          </w:p>
          <w:p w14:paraId="7E2E3463" w14:textId="77777777" w:rsidR="004D17CE" w:rsidRDefault="004D17CE" w:rsidP="00632C5A">
            <w:pPr>
              <w:rPr>
                <w:rFonts w:cs="Arial"/>
              </w:rPr>
            </w:pPr>
          </w:p>
        </w:tc>
        <w:tc>
          <w:tcPr>
            <w:tcW w:w="1245" w:type="dxa"/>
            <w:shd w:val="clear" w:color="auto" w:fill="auto"/>
          </w:tcPr>
          <w:p w14:paraId="0C9004B8" w14:textId="77777777" w:rsidR="00A55468" w:rsidRDefault="00A55468" w:rsidP="00632C5A">
            <w:pPr>
              <w:rPr>
                <w:rFonts w:cs="Arial"/>
                <w:bCs/>
                <w:noProof/>
                <w:lang w:eastAsia="en-GB"/>
              </w:rPr>
            </w:pPr>
          </w:p>
          <w:tbl>
            <w:tblPr>
              <w:tblStyle w:val="TableGrid"/>
              <w:tblW w:w="0" w:type="auto"/>
              <w:tblLook w:val="04A0" w:firstRow="1" w:lastRow="0" w:firstColumn="1" w:lastColumn="0" w:noHBand="0" w:noVBand="1"/>
            </w:tblPr>
            <w:tblGrid>
              <w:gridCol w:w="532"/>
              <w:gridCol w:w="482"/>
            </w:tblGrid>
            <w:tr w:rsidR="004D17CE" w14:paraId="53E52E03" w14:textId="77777777" w:rsidTr="004D17CE">
              <w:tc>
                <w:tcPr>
                  <w:tcW w:w="591" w:type="dxa"/>
                </w:tcPr>
                <w:p w14:paraId="0C11C783" w14:textId="77777777" w:rsidR="004D17CE" w:rsidRPr="004D17CE" w:rsidRDefault="004D17CE" w:rsidP="004D17CE">
                  <w:pPr>
                    <w:rPr>
                      <w:rFonts w:cs="Arial"/>
                      <w:b/>
                      <w:i/>
                    </w:rPr>
                  </w:pPr>
                  <w:r w:rsidRPr="004D17CE">
                    <w:rPr>
                      <w:rFonts w:cs="Arial"/>
                      <w:b/>
                      <w:i/>
                    </w:rPr>
                    <w:t>Y</w:t>
                  </w:r>
                </w:p>
              </w:tc>
              <w:tc>
                <w:tcPr>
                  <w:tcW w:w="592" w:type="dxa"/>
                </w:tcPr>
                <w:p w14:paraId="211F96B4" w14:textId="77777777" w:rsidR="004D17CE" w:rsidRDefault="004D17CE" w:rsidP="004D17CE">
                  <w:pPr>
                    <w:rPr>
                      <w:rFonts w:cs="Arial"/>
                    </w:rPr>
                  </w:pPr>
                </w:p>
              </w:tc>
            </w:tr>
            <w:tr w:rsidR="004D17CE" w14:paraId="4AA3AA74" w14:textId="77777777" w:rsidTr="004D17CE">
              <w:tc>
                <w:tcPr>
                  <w:tcW w:w="591" w:type="dxa"/>
                </w:tcPr>
                <w:p w14:paraId="1A2312E4" w14:textId="77777777" w:rsidR="004D17CE" w:rsidRPr="004D17CE" w:rsidRDefault="004D17CE" w:rsidP="004D17CE">
                  <w:pPr>
                    <w:rPr>
                      <w:rFonts w:cs="Arial"/>
                      <w:b/>
                      <w:i/>
                    </w:rPr>
                  </w:pPr>
                  <w:r w:rsidRPr="004D17CE">
                    <w:rPr>
                      <w:rFonts w:cs="Arial"/>
                      <w:b/>
                      <w:i/>
                    </w:rPr>
                    <w:t>N</w:t>
                  </w:r>
                </w:p>
              </w:tc>
              <w:tc>
                <w:tcPr>
                  <w:tcW w:w="592" w:type="dxa"/>
                </w:tcPr>
                <w:p w14:paraId="4E987A96" w14:textId="77777777" w:rsidR="004D17CE" w:rsidRDefault="004D17CE" w:rsidP="004D17CE">
                  <w:pPr>
                    <w:rPr>
                      <w:rFonts w:cs="Arial"/>
                    </w:rPr>
                  </w:pPr>
                </w:p>
              </w:tc>
            </w:tr>
          </w:tbl>
          <w:p w14:paraId="1248423B" w14:textId="55AD9139" w:rsidR="004D17CE" w:rsidRPr="00D1650B" w:rsidRDefault="004D17CE" w:rsidP="00632C5A">
            <w:pPr>
              <w:rPr>
                <w:rFonts w:cs="Arial"/>
                <w:bCs/>
                <w:noProof/>
                <w:lang w:eastAsia="en-GB"/>
              </w:rPr>
            </w:pPr>
          </w:p>
        </w:tc>
        <w:tc>
          <w:tcPr>
            <w:tcW w:w="6080" w:type="dxa"/>
            <w:shd w:val="clear" w:color="auto" w:fill="auto"/>
          </w:tcPr>
          <w:p w14:paraId="79218F52" w14:textId="77777777" w:rsidR="00A55468" w:rsidRPr="000E3A1A" w:rsidRDefault="00A55468" w:rsidP="00632C5A">
            <w:pPr>
              <w:rPr>
                <w:rFonts w:cs="Arial"/>
              </w:rPr>
            </w:pPr>
          </w:p>
        </w:tc>
        <w:tc>
          <w:tcPr>
            <w:tcW w:w="2726" w:type="dxa"/>
          </w:tcPr>
          <w:p w14:paraId="17843E58" w14:textId="77777777" w:rsidR="00A55468" w:rsidRPr="000E3A1A" w:rsidRDefault="00A55468" w:rsidP="00632C5A">
            <w:pPr>
              <w:rPr>
                <w:rFonts w:cs="Arial"/>
              </w:rPr>
            </w:pPr>
          </w:p>
        </w:tc>
      </w:tr>
      <w:tr w:rsidR="00A55468" w:rsidRPr="000E3A1A" w14:paraId="38704FE6" w14:textId="77777777" w:rsidTr="00632C5A">
        <w:tc>
          <w:tcPr>
            <w:tcW w:w="1207" w:type="dxa"/>
            <w:shd w:val="clear" w:color="auto" w:fill="auto"/>
          </w:tcPr>
          <w:p w14:paraId="26284835" w14:textId="77777777" w:rsidR="00A55468" w:rsidRDefault="00A55468" w:rsidP="00632C5A">
            <w:pPr>
              <w:rPr>
                <w:rFonts w:cs="Arial"/>
              </w:rPr>
            </w:pPr>
            <w:r>
              <w:rPr>
                <w:rFonts w:cs="Arial"/>
              </w:rPr>
              <w:t>15</w:t>
            </w:r>
          </w:p>
        </w:tc>
        <w:tc>
          <w:tcPr>
            <w:tcW w:w="2916" w:type="dxa"/>
            <w:shd w:val="clear" w:color="auto" w:fill="auto"/>
          </w:tcPr>
          <w:p w14:paraId="68847C23" w14:textId="77777777" w:rsidR="00A55468" w:rsidRDefault="00A55468" w:rsidP="00632C5A">
            <w:pPr>
              <w:rPr>
                <w:rFonts w:cs="Arial"/>
              </w:rPr>
            </w:pPr>
            <w:r>
              <w:rPr>
                <w:rFonts w:cs="Arial"/>
              </w:rPr>
              <w:t>Plan or organise e</w:t>
            </w:r>
            <w:r w:rsidRPr="002903EF">
              <w:rPr>
                <w:rFonts w:cs="Arial"/>
              </w:rPr>
              <w:t>ducational or training</w:t>
            </w:r>
            <w:r>
              <w:rPr>
                <w:rFonts w:cs="Arial"/>
              </w:rPr>
              <w:t xml:space="preserve"> </w:t>
            </w:r>
            <w:r w:rsidRPr="002903EF">
              <w:rPr>
                <w:rFonts w:cs="Arial"/>
              </w:rPr>
              <w:t>programmes?</w:t>
            </w:r>
          </w:p>
          <w:p w14:paraId="7266EA19" w14:textId="77777777" w:rsidR="00944139" w:rsidRDefault="00944139" w:rsidP="00632C5A">
            <w:pPr>
              <w:rPr>
                <w:rFonts w:cs="Arial"/>
              </w:rPr>
            </w:pPr>
          </w:p>
        </w:tc>
        <w:tc>
          <w:tcPr>
            <w:tcW w:w="1245" w:type="dxa"/>
            <w:shd w:val="clear" w:color="auto" w:fill="auto"/>
          </w:tcPr>
          <w:p w14:paraId="03CEF571" w14:textId="77777777" w:rsidR="00A55468" w:rsidRDefault="00A55468" w:rsidP="00632C5A">
            <w:pPr>
              <w:rPr>
                <w:rFonts w:cs="Arial"/>
                <w:bCs/>
                <w:noProof/>
                <w:lang w:eastAsia="en-GB"/>
              </w:rPr>
            </w:pPr>
          </w:p>
          <w:tbl>
            <w:tblPr>
              <w:tblStyle w:val="TableGrid"/>
              <w:tblW w:w="0" w:type="auto"/>
              <w:tblLook w:val="04A0" w:firstRow="1" w:lastRow="0" w:firstColumn="1" w:lastColumn="0" w:noHBand="0" w:noVBand="1"/>
            </w:tblPr>
            <w:tblGrid>
              <w:gridCol w:w="532"/>
              <w:gridCol w:w="482"/>
            </w:tblGrid>
            <w:tr w:rsidR="004D17CE" w14:paraId="41899263" w14:textId="77777777" w:rsidTr="004D17CE">
              <w:tc>
                <w:tcPr>
                  <w:tcW w:w="591" w:type="dxa"/>
                </w:tcPr>
                <w:p w14:paraId="35AAA699" w14:textId="77777777" w:rsidR="004D17CE" w:rsidRPr="004D17CE" w:rsidRDefault="004D17CE" w:rsidP="004D17CE">
                  <w:pPr>
                    <w:rPr>
                      <w:rFonts w:cs="Arial"/>
                      <w:b/>
                      <w:i/>
                    </w:rPr>
                  </w:pPr>
                  <w:r w:rsidRPr="004D17CE">
                    <w:rPr>
                      <w:rFonts w:cs="Arial"/>
                      <w:b/>
                      <w:i/>
                    </w:rPr>
                    <w:t>Y</w:t>
                  </w:r>
                </w:p>
              </w:tc>
              <w:tc>
                <w:tcPr>
                  <w:tcW w:w="592" w:type="dxa"/>
                </w:tcPr>
                <w:p w14:paraId="6EC61E69" w14:textId="77777777" w:rsidR="004D17CE" w:rsidRDefault="004D17CE" w:rsidP="004D17CE">
                  <w:pPr>
                    <w:rPr>
                      <w:rFonts w:cs="Arial"/>
                    </w:rPr>
                  </w:pPr>
                </w:p>
              </w:tc>
            </w:tr>
            <w:tr w:rsidR="004D17CE" w14:paraId="3E1C07EE" w14:textId="77777777" w:rsidTr="004D17CE">
              <w:tc>
                <w:tcPr>
                  <w:tcW w:w="591" w:type="dxa"/>
                </w:tcPr>
                <w:p w14:paraId="55C1BDB3" w14:textId="77777777" w:rsidR="004D17CE" w:rsidRPr="004D17CE" w:rsidRDefault="004D17CE" w:rsidP="004D17CE">
                  <w:pPr>
                    <w:rPr>
                      <w:rFonts w:cs="Arial"/>
                      <w:b/>
                      <w:i/>
                    </w:rPr>
                  </w:pPr>
                  <w:r w:rsidRPr="004D17CE">
                    <w:rPr>
                      <w:rFonts w:cs="Arial"/>
                      <w:b/>
                      <w:i/>
                    </w:rPr>
                    <w:t>N</w:t>
                  </w:r>
                </w:p>
              </w:tc>
              <w:tc>
                <w:tcPr>
                  <w:tcW w:w="592" w:type="dxa"/>
                </w:tcPr>
                <w:p w14:paraId="04975EC9" w14:textId="77777777" w:rsidR="004D17CE" w:rsidRDefault="004D17CE" w:rsidP="004D17CE">
                  <w:pPr>
                    <w:rPr>
                      <w:rFonts w:cs="Arial"/>
                    </w:rPr>
                  </w:pPr>
                </w:p>
              </w:tc>
            </w:tr>
          </w:tbl>
          <w:p w14:paraId="50087FFD" w14:textId="7EA92E04" w:rsidR="004D17CE" w:rsidRPr="00D1650B" w:rsidRDefault="004D17CE" w:rsidP="00632C5A">
            <w:pPr>
              <w:rPr>
                <w:rFonts w:cs="Arial"/>
                <w:bCs/>
                <w:noProof/>
                <w:lang w:eastAsia="en-GB"/>
              </w:rPr>
            </w:pPr>
          </w:p>
        </w:tc>
        <w:tc>
          <w:tcPr>
            <w:tcW w:w="6080" w:type="dxa"/>
            <w:shd w:val="clear" w:color="auto" w:fill="auto"/>
          </w:tcPr>
          <w:p w14:paraId="7122E28D" w14:textId="77777777" w:rsidR="00A55468" w:rsidRPr="000E3A1A" w:rsidRDefault="00A55468" w:rsidP="00632C5A">
            <w:pPr>
              <w:rPr>
                <w:rFonts w:cs="Arial"/>
              </w:rPr>
            </w:pPr>
          </w:p>
        </w:tc>
        <w:tc>
          <w:tcPr>
            <w:tcW w:w="2726" w:type="dxa"/>
          </w:tcPr>
          <w:p w14:paraId="625A2CAA" w14:textId="77777777" w:rsidR="00A55468" w:rsidRPr="000E3A1A" w:rsidRDefault="00A55468" w:rsidP="00632C5A">
            <w:pPr>
              <w:rPr>
                <w:rFonts w:cs="Arial"/>
              </w:rPr>
            </w:pPr>
          </w:p>
        </w:tc>
      </w:tr>
    </w:tbl>
    <w:p w14:paraId="6259472C" w14:textId="77777777" w:rsidR="00F33353" w:rsidRDefault="00F33353" w:rsidP="00A55468">
      <w:pPr>
        <w:tabs>
          <w:tab w:val="left" w:pos="3525"/>
        </w:tabs>
        <w:rPr>
          <w:rFonts w:cs="Arial"/>
          <w:b/>
          <w:szCs w:val="24"/>
        </w:rPr>
      </w:pPr>
      <w:r>
        <w:rPr>
          <w:rFonts w:cs="Arial"/>
          <w:b/>
          <w:szCs w:val="24"/>
        </w:rPr>
        <w:br w:type="page"/>
      </w:r>
    </w:p>
    <w:p w14:paraId="2A07A891" w14:textId="46450EE5" w:rsidR="00A55468" w:rsidRPr="00134199" w:rsidRDefault="00A55468" w:rsidP="00A55468">
      <w:pPr>
        <w:tabs>
          <w:tab w:val="left" w:pos="3525"/>
        </w:tabs>
        <w:rPr>
          <w:rFonts w:cs="Arial"/>
          <w:b/>
          <w:szCs w:val="24"/>
        </w:rPr>
      </w:pPr>
      <w:r w:rsidRPr="00134199">
        <w:rPr>
          <w:rFonts w:cs="Arial"/>
          <w:b/>
          <w:szCs w:val="24"/>
        </w:rPr>
        <w:t>Physical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779"/>
        <w:gridCol w:w="1409"/>
        <w:gridCol w:w="7502"/>
      </w:tblGrid>
      <w:tr w:rsidR="00A55468" w:rsidRPr="000E3A1A" w14:paraId="20E817F3" w14:textId="77777777" w:rsidTr="00632C5A">
        <w:tc>
          <w:tcPr>
            <w:tcW w:w="1238" w:type="dxa"/>
            <w:shd w:val="clear" w:color="auto" w:fill="auto"/>
          </w:tcPr>
          <w:p w14:paraId="02DA9267" w14:textId="77777777" w:rsidR="00A55468" w:rsidRPr="000E3A1A" w:rsidRDefault="00A55468" w:rsidP="00632C5A">
            <w:pPr>
              <w:rPr>
                <w:rFonts w:cs="Arial"/>
                <w:b/>
              </w:rPr>
            </w:pPr>
            <w:r w:rsidRPr="000E3A1A">
              <w:rPr>
                <w:rFonts w:cs="Arial"/>
                <w:b/>
              </w:rPr>
              <w:t>Question No</w:t>
            </w:r>
          </w:p>
        </w:tc>
        <w:tc>
          <w:tcPr>
            <w:tcW w:w="3832" w:type="dxa"/>
            <w:shd w:val="clear" w:color="auto" w:fill="auto"/>
          </w:tcPr>
          <w:p w14:paraId="162F3716" w14:textId="77777777" w:rsidR="00A55468" w:rsidRPr="000E3A1A" w:rsidRDefault="00A55468" w:rsidP="00632C5A">
            <w:pPr>
              <w:rPr>
                <w:rFonts w:cs="Arial"/>
                <w:b/>
              </w:rPr>
            </w:pPr>
            <w:r w:rsidRPr="000E3A1A">
              <w:rPr>
                <w:rFonts w:cs="Arial"/>
                <w:b/>
              </w:rPr>
              <w:t>Do you:</w:t>
            </w:r>
          </w:p>
        </w:tc>
        <w:tc>
          <w:tcPr>
            <w:tcW w:w="1417" w:type="dxa"/>
            <w:shd w:val="clear" w:color="auto" w:fill="auto"/>
          </w:tcPr>
          <w:p w14:paraId="2C610D47" w14:textId="77777777" w:rsidR="00A55468" w:rsidRPr="000E3A1A" w:rsidRDefault="00A55468" w:rsidP="00632C5A">
            <w:pPr>
              <w:rPr>
                <w:rFonts w:cs="Arial"/>
                <w:b/>
              </w:rPr>
            </w:pPr>
            <w:r w:rsidRPr="000E3A1A">
              <w:rPr>
                <w:rFonts w:cs="Arial"/>
                <w:b/>
              </w:rPr>
              <w:t>YES/NO</w:t>
            </w:r>
          </w:p>
        </w:tc>
        <w:tc>
          <w:tcPr>
            <w:tcW w:w="7671" w:type="dxa"/>
            <w:shd w:val="clear" w:color="auto" w:fill="auto"/>
          </w:tcPr>
          <w:p w14:paraId="224735CF" w14:textId="77777777" w:rsidR="00A55468" w:rsidRPr="000E3A1A" w:rsidRDefault="00A55468" w:rsidP="00632C5A">
            <w:pPr>
              <w:rPr>
                <w:rFonts w:cs="Arial"/>
                <w:b/>
              </w:rPr>
            </w:pPr>
            <w:r w:rsidRPr="000E3A1A">
              <w:rPr>
                <w:rFonts w:cs="Arial"/>
                <w:b/>
              </w:rPr>
              <w:t xml:space="preserve">Please provide a typical example </w:t>
            </w:r>
          </w:p>
        </w:tc>
      </w:tr>
      <w:tr w:rsidR="00A55468" w:rsidRPr="000E3A1A" w14:paraId="17C51EC8" w14:textId="77777777" w:rsidTr="00632C5A">
        <w:tc>
          <w:tcPr>
            <w:tcW w:w="1238" w:type="dxa"/>
            <w:shd w:val="clear" w:color="auto" w:fill="auto"/>
          </w:tcPr>
          <w:p w14:paraId="02EB7F47" w14:textId="77777777" w:rsidR="00A55468" w:rsidRPr="000E3A1A" w:rsidRDefault="00A55468" w:rsidP="00632C5A">
            <w:pPr>
              <w:rPr>
                <w:rFonts w:cs="Arial"/>
              </w:rPr>
            </w:pPr>
            <w:r w:rsidRPr="000E3A1A">
              <w:rPr>
                <w:rFonts w:cs="Arial"/>
              </w:rPr>
              <w:t>1</w:t>
            </w:r>
            <w:r>
              <w:rPr>
                <w:rFonts w:cs="Arial"/>
              </w:rPr>
              <w:t>6</w:t>
            </w:r>
          </w:p>
        </w:tc>
        <w:tc>
          <w:tcPr>
            <w:tcW w:w="3832" w:type="dxa"/>
            <w:shd w:val="clear" w:color="auto" w:fill="auto"/>
          </w:tcPr>
          <w:p w14:paraId="1F7E6A89" w14:textId="77777777" w:rsidR="00A55468" w:rsidRPr="000E3A1A" w:rsidRDefault="00A55468" w:rsidP="00632C5A">
            <w:pPr>
              <w:rPr>
                <w:rFonts w:cs="Arial"/>
              </w:rPr>
            </w:pPr>
            <w:r>
              <w:rPr>
                <w:rFonts w:cs="Arial"/>
              </w:rPr>
              <w:t xml:space="preserve">Carry out any of the following: </w:t>
            </w:r>
            <w:r w:rsidRPr="002903EF">
              <w:rPr>
                <w:rFonts w:cs="Arial"/>
              </w:rPr>
              <w:t>intravenous injections, syringe pumps and infusions, insertion of catheters, removal of sutures</w:t>
            </w:r>
            <w:r>
              <w:rPr>
                <w:rFonts w:cs="Arial"/>
              </w:rPr>
              <w:t xml:space="preserve"> or similar?</w:t>
            </w:r>
          </w:p>
        </w:tc>
        <w:tc>
          <w:tcPr>
            <w:tcW w:w="1417" w:type="dxa"/>
            <w:shd w:val="clear" w:color="auto" w:fill="auto"/>
          </w:tcPr>
          <w:p w14:paraId="77351EA5"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91"/>
              <w:gridCol w:w="592"/>
            </w:tblGrid>
            <w:tr w:rsidR="004D17CE" w14:paraId="6A082A10" w14:textId="77777777" w:rsidTr="004D17CE">
              <w:tc>
                <w:tcPr>
                  <w:tcW w:w="591" w:type="dxa"/>
                </w:tcPr>
                <w:p w14:paraId="4BE59C9F" w14:textId="77777777" w:rsidR="004D17CE" w:rsidRPr="004D17CE" w:rsidRDefault="004D17CE" w:rsidP="004D17CE">
                  <w:pPr>
                    <w:rPr>
                      <w:rFonts w:cs="Arial"/>
                      <w:b/>
                      <w:i/>
                    </w:rPr>
                  </w:pPr>
                  <w:r w:rsidRPr="004D17CE">
                    <w:rPr>
                      <w:rFonts w:cs="Arial"/>
                      <w:b/>
                      <w:i/>
                    </w:rPr>
                    <w:t>Y</w:t>
                  </w:r>
                </w:p>
              </w:tc>
              <w:tc>
                <w:tcPr>
                  <w:tcW w:w="592" w:type="dxa"/>
                </w:tcPr>
                <w:p w14:paraId="42B66331" w14:textId="77777777" w:rsidR="004D17CE" w:rsidRDefault="004D17CE" w:rsidP="004D17CE">
                  <w:pPr>
                    <w:rPr>
                      <w:rFonts w:cs="Arial"/>
                    </w:rPr>
                  </w:pPr>
                </w:p>
              </w:tc>
            </w:tr>
            <w:tr w:rsidR="004D17CE" w14:paraId="35EC1AA8" w14:textId="77777777" w:rsidTr="004D17CE">
              <w:tc>
                <w:tcPr>
                  <w:tcW w:w="591" w:type="dxa"/>
                </w:tcPr>
                <w:p w14:paraId="56428ACB" w14:textId="77777777" w:rsidR="004D17CE" w:rsidRPr="004D17CE" w:rsidRDefault="004D17CE" w:rsidP="004D17CE">
                  <w:pPr>
                    <w:rPr>
                      <w:rFonts w:cs="Arial"/>
                      <w:b/>
                      <w:i/>
                    </w:rPr>
                  </w:pPr>
                  <w:r w:rsidRPr="004D17CE">
                    <w:rPr>
                      <w:rFonts w:cs="Arial"/>
                      <w:b/>
                      <w:i/>
                    </w:rPr>
                    <w:t>N</w:t>
                  </w:r>
                </w:p>
              </w:tc>
              <w:tc>
                <w:tcPr>
                  <w:tcW w:w="592" w:type="dxa"/>
                </w:tcPr>
                <w:p w14:paraId="51D36590" w14:textId="77777777" w:rsidR="004D17CE" w:rsidRDefault="004D17CE" w:rsidP="004D17CE">
                  <w:pPr>
                    <w:rPr>
                      <w:rFonts w:cs="Arial"/>
                    </w:rPr>
                  </w:pPr>
                </w:p>
              </w:tc>
            </w:tr>
          </w:tbl>
          <w:p w14:paraId="14E334AB" w14:textId="5EAAA110" w:rsidR="004D17CE" w:rsidRPr="00D1650B" w:rsidRDefault="004D17CE" w:rsidP="00632C5A">
            <w:pPr>
              <w:rPr>
                <w:rFonts w:cs="Arial"/>
              </w:rPr>
            </w:pPr>
          </w:p>
        </w:tc>
        <w:tc>
          <w:tcPr>
            <w:tcW w:w="7671" w:type="dxa"/>
            <w:shd w:val="clear" w:color="auto" w:fill="auto"/>
          </w:tcPr>
          <w:p w14:paraId="6B6834F9" w14:textId="77777777" w:rsidR="00A55468" w:rsidRPr="000E3A1A" w:rsidRDefault="00A55468" w:rsidP="00632C5A">
            <w:pPr>
              <w:rPr>
                <w:rFonts w:cs="Arial"/>
              </w:rPr>
            </w:pPr>
          </w:p>
        </w:tc>
      </w:tr>
      <w:tr w:rsidR="00A55468" w:rsidRPr="000E3A1A" w14:paraId="5A35FD8F" w14:textId="77777777" w:rsidTr="00632C5A">
        <w:tc>
          <w:tcPr>
            <w:tcW w:w="1238" w:type="dxa"/>
            <w:shd w:val="clear" w:color="auto" w:fill="auto"/>
          </w:tcPr>
          <w:p w14:paraId="003AAEE9" w14:textId="0B3AFE7B" w:rsidR="00A55468" w:rsidRPr="004667F2" w:rsidRDefault="00A55468" w:rsidP="00632C5A">
            <w:pPr>
              <w:rPr>
                <w:rFonts w:cs="Arial"/>
              </w:rPr>
            </w:pPr>
            <w:r w:rsidRPr="004667F2">
              <w:rPr>
                <w:rFonts w:cs="Arial"/>
              </w:rPr>
              <w:t>17</w:t>
            </w:r>
            <w:r w:rsidR="005B5EEE" w:rsidRPr="004667F2">
              <w:rPr>
                <w:rFonts w:cs="Arial"/>
              </w:rPr>
              <w:t>a</w:t>
            </w:r>
            <w:r w:rsidRPr="004667F2">
              <w:rPr>
                <w:rFonts w:cs="Arial"/>
              </w:rPr>
              <w:t xml:space="preserve"> </w:t>
            </w:r>
          </w:p>
        </w:tc>
        <w:tc>
          <w:tcPr>
            <w:tcW w:w="3832" w:type="dxa"/>
            <w:shd w:val="clear" w:color="auto" w:fill="auto"/>
          </w:tcPr>
          <w:p w14:paraId="6654C25C" w14:textId="462FC563" w:rsidR="00A55468" w:rsidRPr="004667F2" w:rsidRDefault="00024527" w:rsidP="00632C5A">
            <w:pPr>
              <w:rPr>
                <w:rFonts w:cs="Arial"/>
              </w:rPr>
            </w:pPr>
            <w:r>
              <w:rPr>
                <w:rFonts w:cs="Arial"/>
              </w:rPr>
              <w:t>Carry out r</w:t>
            </w:r>
            <w:r w:rsidR="00A55468" w:rsidRPr="004667F2">
              <w:rPr>
                <w:rFonts w:cs="Arial"/>
              </w:rPr>
              <w:t xml:space="preserve">estraint of patients/clients using approved </w:t>
            </w:r>
            <w:r w:rsidR="00F00BC0" w:rsidRPr="004667F2">
              <w:rPr>
                <w:rFonts w:cs="Arial"/>
              </w:rPr>
              <w:t xml:space="preserve">breakaway </w:t>
            </w:r>
            <w:r w:rsidR="00A55468" w:rsidRPr="004667F2">
              <w:rPr>
                <w:rFonts w:cs="Arial"/>
              </w:rPr>
              <w:t>technique</w:t>
            </w:r>
            <w:r w:rsidR="00031C20">
              <w:rPr>
                <w:rFonts w:cs="Arial"/>
              </w:rPr>
              <w:t>s?</w:t>
            </w:r>
          </w:p>
        </w:tc>
        <w:tc>
          <w:tcPr>
            <w:tcW w:w="1417" w:type="dxa"/>
            <w:shd w:val="clear" w:color="auto" w:fill="auto"/>
          </w:tcPr>
          <w:p w14:paraId="3DC7749A"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394FF466" w14:textId="77777777" w:rsidTr="004D17CE">
              <w:tc>
                <w:tcPr>
                  <w:tcW w:w="591" w:type="dxa"/>
                </w:tcPr>
                <w:p w14:paraId="27D0FC0F" w14:textId="77777777" w:rsidR="004D17CE" w:rsidRPr="004D17CE" w:rsidRDefault="004D17CE" w:rsidP="004D17CE">
                  <w:pPr>
                    <w:rPr>
                      <w:rFonts w:cs="Arial"/>
                      <w:b/>
                      <w:i/>
                    </w:rPr>
                  </w:pPr>
                  <w:r w:rsidRPr="004D17CE">
                    <w:rPr>
                      <w:rFonts w:cs="Arial"/>
                      <w:b/>
                      <w:i/>
                    </w:rPr>
                    <w:t>Y</w:t>
                  </w:r>
                </w:p>
              </w:tc>
              <w:tc>
                <w:tcPr>
                  <w:tcW w:w="592" w:type="dxa"/>
                </w:tcPr>
                <w:p w14:paraId="17628333" w14:textId="77777777" w:rsidR="004D17CE" w:rsidRDefault="004D17CE" w:rsidP="004D17CE">
                  <w:pPr>
                    <w:rPr>
                      <w:rFonts w:cs="Arial"/>
                    </w:rPr>
                  </w:pPr>
                </w:p>
              </w:tc>
            </w:tr>
            <w:tr w:rsidR="004D17CE" w14:paraId="5EBF3D38" w14:textId="77777777" w:rsidTr="004D17CE">
              <w:tc>
                <w:tcPr>
                  <w:tcW w:w="591" w:type="dxa"/>
                </w:tcPr>
                <w:p w14:paraId="4B5FC1B9" w14:textId="77777777" w:rsidR="004D17CE" w:rsidRPr="004D17CE" w:rsidRDefault="004D17CE" w:rsidP="004D17CE">
                  <w:pPr>
                    <w:rPr>
                      <w:rFonts w:cs="Arial"/>
                      <w:b/>
                      <w:i/>
                    </w:rPr>
                  </w:pPr>
                  <w:r w:rsidRPr="004D17CE">
                    <w:rPr>
                      <w:rFonts w:cs="Arial"/>
                      <w:b/>
                      <w:i/>
                    </w:rPr>
                    <w:t>N</w:t>
                  </w:r>
                </w:p>
              </w:tc>
              <w:tc>
                <w:tcPr>
                  <w:tcW w:w="592" w:type="dxa"/>
                </w:tcPr>
                <w:p w14:paraId="3397B9CA" w14:textId="77777777" w:rsidR="004D17CE" w:rsidRDefault="004D17CE" w:rsidP="004D17CE">
                  <w:pPr>
                    <w:rPr>
                      <w:rFonts w:cs="Arial"/>
                    </w:rPr>
                  </w:pPr>
                </w:p>
              </w:tc>
            </w:tr>
          </w:tbl>
          <w:p w14:paraId="15FB0284" w14:textId="52F1D7DA" w:rsidR="004D17CE" w:rsidRPr="004667F2" w:rsidRDefault="004D17CE" w:rsidP="00632C5A">
            <w:pPr>
              <w:rPr>
                <w:rFonts w:cs="Arial"/>
                <w:noProof/>
                <w:lang w:eastAsia="en-GB"/>
              </w:rPr>
            </w:pPr>
          </w:p>
        </w:tc>
        <w:tc>
          <w:tcPr>
            <w:tcW w:w="7671" w:type="dxa"/>
            <w:shd w:val="clear" w:color="auto" w:fill="auto"/>
          </w:tcPr>
          <w:p w14:paraId="599C3F51" w14:textId="77777777" w:rsidR="00A55468" w:rsidRPr="006F402F" w:rsidRDefault="00A55468" w:rsidP="00632C5A">
            <w:pPr>
              <w:rPr>
                <w:rFonts w:cs="Arial"/>
                <w:highlight w:val="yellow"/>
              </w:rPr>
            </w:pPr>
          </w:p>
        </w:tc>
      </w:tr>
      <w:tr w:rsidR="005B5EEE" w:rsidRPr="000E3A1A" w14:paraId="6F33D477" w14:textId="77777777" w:rsidTr="00632C5A">
        <w:tc>
          <w:tcPr>
            <w:tcW w:w="1238" w:type="dxa"/>
            <w:shd w:val="clear" w:color="auto" w:fill="auto"/>
          </w:tcPr>
          <w:p w14:paraId="7D212BF0" w14:textId="03E71F1D" w:rsidR="005B5EEE" w:rsidRPr="004667F2" w:rsidRDefault="005B5EEE" w:rsidP="00632C5A">
            <w:pPr>
              <w:rPr>
                <w:rFonts w:cs="Arial"/>
              </w:rPr>
            </w:pPr>
            <w:r w:rsidRPr="004667F2">
              <w:rPr>
                <w:rFonts w:cs="Arial"/>
              </w:rPr>
              <w:t>17b</w:t>
            </w:r>
          </w:p>
        </w:tc>
        <w:tc>
          <w:tcPr>
            <w:tcW w:w="3832" w:type="dxa"/>
            <w:shd w:val="clear" w:color="auto" w:fill="auto"/>
          </w:tcPr>
          <w:p w14:paraId="7C9F8A40" w14:textId="039C418D" w:rsidR="005B5EEE" w:rsidRPr="004667F2" w:rsidRDefault="00031C20" w:rsidP="00632C5A">
            <w:pPr>
              <w:rPr>
                <w:rFonts w:cs="Arial"/>
              </w:rPr>
            </w:pPr>
            <w:r>
              <w:rPr>
                <w:rFonts w:cs="Arial"/>
              </w:rPr>
              <w:t>Carry out r</w:t>
            </w:r>
            <w:r w:rsidR="00F00BC0" w:rsidRPr="004667F2">
              <w:rPr>
                <w:rFonts w:cs="Arial"/>
              </w:rPr>
              <w:t xml:space="preserve">estraint of patients/clients using approved </w:t>
            </w:r>
            <w:r w:rsidR="00DE34B0" w:rsidRPr="004667F2">
              <w:rPr>
                <w:rFonts w:cs="Arial"/>
              </w:rPr>
              <w:t>full control and restraint</w:t>
            </w:r>
            <w:r w:rsidR="00F00BC0" w:rsidRPr="004667F2">
              <w:rPr>
                <w:rFonts w:cs="Arial"/>
              </w:rPr>
              <w:t xml:space="preserve"> technique</w:t>
            </w:r>
            <w:r>
              <w:rPr>
                <w:rFonts w:cs="Arial"/>
              </w:rPr>
              <w:t>s?</w:t>
            </w:r>
          </w:p>
        </w:tc>
        <w:tc>
          <w:tcPr>
            <w:tcW w:w="1417" w:type="dxa"/>
            <w:shd w:val="clear" w:color="auto" w:fill="auto"/>
          </w:tcPr>
          <w:p w14:paraId="699C6814" w14:textId="77777777" w:rsidR="00DE34B0" w:rsidRDefault="00DE34B0"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7E28B9F3" w14:textId="77777777" w:rsidTr="004D17CE">
              <w:tc>
                <w:tcPr>
                  <w:tcW w:w="591" w:type="dxa"/>
                </w:tcPr>
                <w:p w14:paraId="3051C632" w14:textId="77777777" w:rsidR="004D17CE" w:rsidRPr="004D17CE" w:rsidRDefault="004D17CE" w:rsidP="004D17CE">
                  <w:pPr>
                    <w:rPr>
                      <w:rFonts w:cs="Arial"/>
                      <w:b/>
                      <w:i/>
                    </w:rPr>
                  </w:pPr>
                  <w:r w:rsidRPr="004D17CE">
                    <w:rPr>
                      <w:rFonts w:cs="Arial"/>
                      <w:b/>
                      <w:i/>
                    </w:rPr>
                    <w:t>Y</w:t>
                  </w:r>
                </w:p>
              </w:tc>
              <w:tc>
                <w:tcPr>
                  <w:tcW w:w="592" w:type="dxa"/>
                </w:tcPr>
                <w:p w14:paraId="4C2D3A77" w14:textId="77777777" w:rsidR="004D17CE" w:rsidRDefault="004D17CE" w:rsidP="004D17CE">
                  <w:pPr>
                    <w:rPr>
                      <w:rFonts w:cs="Arial"/>
                    </w:rPr>
                  </w:pPr>
                </w:p>
              </w:tc>
            </w:tr>
            <w:tr w:rsidR="004D17CE" w14:paraId="64562DA2" w14:textId="77777777" w:rsidTr="004D17CE">
              <w:tc>
                <w:tcPr>
                  <w:tcW w:w="591" w:type="dxa"/>
                </w:tcPr>
                <w:p w14:paraId="7B728D7E" w14:textId="77777777" w:rsidR="004D17CE" w:rsidRPr="004D17CE" w:rsidRDefault="004D17CE" w:rsidP="004D17CE">
                  <w:pPr>
                    <w:rPr>
                      <w:rFonts w:cs="Arial"/>
                      <w:b/>
                      <w:i/>
                    </w:rPr>
                  </w:pPr>
                  <w:r w:rsidRPr="004D17CE">
                    <w:rPr>
                      <w:rFonts w:cs="Arial"/>
                      <w:b/>
                      <w:i/>
                    </w:rPr>
                    <w:t>N</w:t>
                  </w:r>
                </w:p>
              </w:tc>
              <w:tc>
                <w:tcPr>
                  <w:tcW w:w="592" w:type="dxa"/>
                </w:tcPr>
                <w:p w14:paraId="74AB2277" w14:textId="77777777" w:rsidR="004D17CE" w:rsidRDefault="004D17CE" w:rsidP="004D17CE">
                  <w:pPr>
                    <w:rPr>
                      <w:rFonts w:cs="Arial"/>
                    </w:rPr>
                  </w:pPr>
                </w:p>
              </w:tc>
            </w:tr>
          </w:tbl>
          <w:p w14:paraId="0F87A107" w14:textId="22F29566" w:rsidR="004D17CE" w:rsidRPr="004667F2" w:rsidRDefault="004D17CE" w:rsidP="00632C5A">
            <w:pPr>
              <w:rPr>
                <w:rFonts w:cs="Arial"/>
                <w:noProof/>
                <w:lang w:eastAsia="en-GB"/>
              </w:rPr>
            </w:pPr>
          </w:p>
        </w:tc>
        <w:tc>
          <w:tcPr>
            <w:tcW w:w="7671" w:type="dxa"/>
            <w:shd w:val="clear" w:color="auto" w:fill="auto"/>
          </w:tcPr>
          <w:p w14:paraId="6139530C" w14:textId="77777777" w:rsidR="005B5EEE" w:rsidRPr="006F402F" w:rsidRDefault="005B5EEE" w:rsidP="00632C5A">
            <w:pPr>
              <w:rPr>
                <w:rFonts w:cs="Arial"/>
                <w:highlight w:val="yellow"/>
              </w:rPr>
            </w:pPr>
          </w:p>
        </w:tc>
      </w:tr>
      <w:tr w:rsidR="00A55468" w:rsidRPr="000E3A1A" w14:paraId="7152AB47" w14:textId="77777777" w:rsidTr="00632C5A">
        <w:tc>
          <w:tcPr>
            <w:tcW w:w="1238" w:type="dxa"/>
            <w:shd w:val="clear" w:color="auto" w:fill="auto"/>
          </w:tcPr>
          <w:p w14:paraId="644D4FCF" w14:textId="77777777" w:rsidR="00A55468" w:rsidRDefault="00A55468" w:rsidP="00632C5A">
            <w:pPr>
              <w:rPr>
                <w:rFonts w:cs="Arial"/>
              </w:rPr>
            </w:pPr>
            <w:r>
              <w:rPr>
                <w:rFonts w:cs="Arial"/>
              </w:rPr>
              <w:t>18</w:t>
            </w:r>
          </w:p>
        </w:tc>
        <w:tc>
          <w:tcPr>
            <w:tcW w:w="3832" w:type="dxa"/>
            <w:shd w:val="clear" w:color="auto" w:fill="auto"/>
          </w:tcPr>
          <w:p w14:paraId="04FB9185" w14:textId="77777777" w:rsidR="00A55468" w:rsidRPr="002903EF" w:rsidRDefault="00A55468" w:rsidP="00632C5A">
            <w:pPr>
              <w:rPr>
                <w:rFonts w:cs="Arial"/>
              </w:rPr>
            </w:pPr>
            <w:r w:rsidRPr="00134199">
              <w:rPr>
                <w:rFonts w:cs="Arial"/>
              </w:rPr>
              <w:t>Assembl</w:t>
            </w:r>
            <w:r>
              <w:rPr>
                <w:rFonts w:cs="Arial"/>
              </w:rPr>
              <w:t>e</w:t>
            </w:r>
            <w:r w:rsidRPr="00134199">
              <w:rPr>
                <w:rFonts w:cs="Arial"/>
              </w:rPr>
              <w:t xml:space="preserve"> surgical</w:t>
            </w:r>
            <w:r>
              <w:rPr>
                <w:rFonts w:cs="Arial"/>
              </w:rPr>
              <w:t xml:space="preserve"> equipment</w:t>
            </w:r>
          </w:p>
        </w:tc>
        <w:tc>
          <w:tcPr>
            <w:tcW w:w="1417" w:type="dxa"/>
            <w:shd w:val="clear" w:color="auto" w:fill="auto"/>
          </w:tcPr>
          <w:p w14:paraId="59218A2C"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357AD441" w14:textId="77777777" w:rsidTr="004D17CE">
              <w:tc>
                <w:tcPr>
                  <w:tcW w:w="591" w:type="dxa"/>
                </w:tcPr>
                <w:p w14:paraId="0C86C5CC" w14:textId="77777777" w:rsidR="004D17CE" w:rsidRPr="004D17CE" w:rsidRDefault="004D17CE" w:rsidP="004D17CE">
                  <w:pPr>
                    <w:rPr>
                      <w:rFonts w:cs="Arial"/>
                      <w:b/>
                      <w:i/>
                    </w:rPr>
                  </w:pPr>
                  <w:r w:rsidRPr="004D17CE">
                    <w:rPr>
                      <w:rFonts w:cs="Arial"/>
                      <w:b/>
                      <w:i/>
                    </w:rPr>
                    <w:t>Y</w:t>
                  </w:r>
                </w:p>
              </w:tc>
              <w:tc>
                <w:tcPr>
                  <w:tcW w:w="592" w:type="dxa"/>
                </w:tcPr>
                <w:p w14:paraId="295ED0BE" w14:textId="77777777" w:rsidR="004D17CE" w:rsidRDefault="004D17CE" w:rsidP="004D17CE">
                  <w:pPr>
                    <w:rPr>
                      <w:rFonts w:cs="Arial"/>
                    </w:rPr>
                  </w:pPr>
                </w:p>
              </w:tc>
            </w:tr>
            <w:tr w:rsidR="004D17CE" w14:paraId="37D63A61" w14:textId="77777777" w:rsidTr="004D17CE">
              <w:tc>
                <w:tcPr>
                  <w:tcW w:w="591" w:type="dxa"/>
                </w:tcPr>
                <w:p w14:paraId="442D832D" w14:textId="77777777" w:rsidR="004D17CE" w:rsidRPr="004D17CE" w:rsidRDefault="004D17CE" w:rsidP="004D17CE">
                  <w:pPr>
                    <w:rPr>
                      <w:rFonts w:cs="Arial"/>
                      <w:b/>
                      <w:i/>
                    </w:rPr>
                  </w:pPr>
                  <w:r w:rsidRPr="004D17CE">
                    <w:rPr>
                      <w:rFonts w:cs="Arial"/>
                      <w:b/>
                      <w:i/>
                    </w:rPr>
                    <w:t>N</w:t>
                  </w:r>
                </w:p>
              </w:tc>
              <w:tc>
                <w:tcPr>
                  <w:tcW w:w="592" w:type="dxa"/>
                </w:tcPr>
                <w:p w14:paraId="210E2CB7" w14:textId="77777777" w:rsidR="004D17CE" w:rsidRDefault="004D17CE" w:rsidP="004D17CE">
                  <w:pPr>
                    <w:rPr>
                      <w:rFonts w:cs="Arial"/>
                    </w:rPr>
                  </w:pPr>
                </w:p>
              </w:tc>
            </w:tr>
          </w:tbl>
          <w:p w14:paraId="1DB4B37E" w14:textId="4F5A1D4E" w:rsidR="004D17CE" w:rsidRPr="00D1650B" w:rsidRDefault="004D17CE" w:rsidP="00632C5A">
            <w:pPr>
              <w:rPr>
                <w:rFonts w:cs="Arial"/>
                <w:noProof/>
                <w:lang w:eastAsia="en-GB"/>
              </w:rPr>
            </w:pPr>
          </w:p>
        </w:tc>
        <w:tc>
          <w:tcPr>
            <w:tcW w:w="7671" w:type="dxa"/>
            <w:shd w:val="clear" w:color="auto" w:fill="auto"/>
          </w:tcPr>
          <w:p w14:paraId="3856B460" w14:textId="77777777" w:rsidR="00A55468" w:rsidRPr="000E3A1A" w:rsidRDefault="00A55468" w:rsidP="00632C5A">
            <w:pPr>
              <w:rPr>
                <w:rFonts w:cs="Arial"/>
              </w:rPr>
            </w:pPr>
          </w:p>
        </w:tc>
      </w:tr>
      <w:tr w:rsidR="00A55468" w:rsidRPr="000E3A1A" w14:paraId="039DF724" w14:textId="77777777" w:rsidTr="00632C5A">
        <w:tc>
          <w:tcPr>
            <w:tcW w:w="1238" w:type="dxa"/>
            <w:shd w:val="clear" w:color="auto" w:fill="auto"/>
          </w:tcPr>
          <w:p w14:paraId="0B81ABEC" w14:textId="77777777" w:rsidR="00A55468" w:rsidRDefault="00A55468" w:rsidP="00632C5A">
            <w:pPr>
              <w:rPr>
                <w:rFonts w:cs="Arial"/>
              </w:rPr>
            </w:pPr>
            <w:r>
              <w:rPr>
                <w:rFonts w:cs="Arial"/>
              </w:rPr>
              <w:t>19</w:t>
            </w:r>
          </w:p>
        </w:tc>
        <w:tc>
          <w:tcPr>
            <w:tcW w:w="3832" w:type="dxa"/>
            <w:shd w:val="clear" w:color="auto" w:fill="auto"/>
          </w:tcPr>
          <w:p w14:paraId="05461CB5" w14:textId="77777777" w:rsidR="00A55468" w:rsidRDefault="00A55468" w:rsidP="00632C5A">
            <w:pPr>
              <w:rPr>
                <w:rFonts w:cs="Arial"/>
              </w:rPr>
            </w:pPr>
            <w:r w:rsidRPr="00134199">
              <w:rPr>
                <w:rFonts w:cs="Arial"/>
              </w:rPr>
              <w:t>Manoeuvr</w:t>
            </w:r>
            <w:r>
              <w:rPr>
                <w:rFonts w:cs="Arial"/>
              </w:rPr>
              <w:t>e</w:t>
            </w:r>
            <w:r w:rsidRPr="00134199">
              <w:rPr>
                <w:rFonts w:cs="Arial"/>
              </w:rPr>
              <w:t xml:space="preserve"> people</w:t>
            </w:r>
            <w:r>
              <w:rPr>
                <w:rFonts w:cs="Arial"/>
              </w:rPr>
              <w:t xml:space="preserve"> </w:t>
            </w:r>
            <w:r w:rsidRPr="00134199">
              <w:rPr>
                <w:rFonts w:cs="Arial"/>
              </w:rPr>
              <w:t>where accuracy</w:t>
            </w:r>
            <w:r>
              <w:rPr>
                <w:rFonts w:cs="Arial"/>
              </w:rPr>
              <w:t xml:space="preserve"> is</w:t>
            </w:r>
            <w:r w:rsidRPr="00134199">
              <w:rPr>
                <w:rFonts w:cs="Arial"/>
              </w:rPr>
              <w:t xml:space="preserve"> important</w:t>
            </w:r>
          </w:p>
          <w:p w14:paraId="6DC8085E" w14:textId="77777777" w:rsidR="00944139" w:rsidRDefault="00944139" w:rsidP="00632C5A">
            <w:pPr>
              <w:rPr>
                <w:rFonts w:cs="Arial"/>
              </w:rPr>
            </w:pPr>
          </w:p>
          <w:p w14:paraId="08AD2A38" w14:textId="77777777" w:rsidR="00944139" w:rsidRPr="00134199" w:rsidRDefault="00944139" w:rsidP="00632C5A">
            <w:pPr>
              <w:rPr>
                <w:rFonts w:cs="Arial"/>
              </w:rPr>
            </w:pPr>
          </w:p>
        </w:tc>
        <w:tc>
          <w:tcPr>
            <w:tcW w:w="1417" w:type="dxa"/>
            <w:shd w:val="clear" w:color="auto" w:fill="auto"/>
          </w:tcPr>
          <w:p w14:paraId="308A632C"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4F964487" w14:textId="77777777" w:rsidTr="004D17CE">
              <w:tc>
                <w:tcPr>
                  <w:tcW w:w="591" w:type="dxa"/>
                </w:tcPr>
                <w:p w14:paraId="480B50D9" w14:textId="77777777" w:rsidR="004D17CE" w:rsidRPr="004D17CE" w:rsidRDefault="004D17CE" w:rsidP="004D17CE">
                  <w:pPr>
                    <w:rPr>
                      <w:rFonts w:cs="Arial"/>
                      <w:b/>
                      <w:i/>
                    </w:rPr>
                  </w:pPr>
                  <w:r w:rsidRPr="004D17CE">
                    <w:rPr>
                      <w:rFonts w:cs="Arial"/>
                      <w:b/>
                      <w:i/>
                    </w:rPr>
                    <w:t>Y</w:t>
                  </w:r>
                </w:p>
              </w:tc>
              <w:tc>
                <w:tcPr>
                  <w:tcW w:w="592" w:type="dxa"/>
                </w:tcPr>
                <w:p w14:paraId="752961B5" w14:textId="77777777" w:rsidR="004D17CE" w:rsidRDefault="004D17CE" w:rsidP="004D17CE">
                  <w:pPr>
                    <w:rPr>
                      <w:rFonts w:cs="Arial"/>
                    </w:rPr>
                  </w:pPr>
                </w:p>
              </w:tc>
            </w:tr>
            <w:tr w:rsidR="004D17CE" w14:paraId="31C3BC2D" w14:textId="77777777" w:rsidTr="004D17CE">
              <w:tc>
                <w:tcPr>
                  <w:tcW w:w="591" w:type="dxa"/>
                </w:tcPr>
                <w:p w14:paraId="52CFDEE9" w14:textId="77777777" w:rsidR="004D17CE" w:rsidRPr="004D17CE" w:rsidRDefault="004D17CE" w:rsidP="004D17CE">
                  <w:pPr>
                    <w:rPr>
                      <w:rFonts w:cs="Arial"/>
                      <w:b/>
                      <w:i/>
                    </w:rPr>
                  </w:pPr>
                  <w:r w:rsidRPr="004D17CE">
                    <w:rPr>
                      <w:rFonts w:cs="Arial"/>
                      <w:b/>
                      <w:i/>
                    </w:rPr>
                    <w:t>N</w:t>
                  </w:r>
                </w:p>
              </w:tc>
              <w:tc>
                <w:tcPr>
                  <w:tcW w:w="592" w:type="dxa"/>
                </w:tcPr>
                <w:p w14:paraId="0BA771C1" w14:textId="77777777" w:rsidR="004D17CE" w:rsidRDefault="004D17CE" w:rsidP="004D17CE">
                  <w:pPr>
                    <w:rPr>
                      <w:rFonts w:cs="Arial"/>
                    </w:rPr>
                  </w:pPr>
                </w:p>
              </w:tc>
            </w:tr>
          </w:tbl>
          <w:p w14:paraId="12B02E06" w14:textId="4F231C77" w:rsidR="004D17CE" w:rsidRPr="00D1650B" w:rsidRDefault="004D17CE" w:rsidP="00632C5A">
            <w:pPr>
              <w:rPr>
                <w:rFonts w:cs="Arial"/>
                <w:noProof/>
                <w:lang w:eastAsia="en-GB"/>
              </w:rPr>
            </w:pPr>
          </w:p>
        </w:tc>
        <w:tc>
          <w:tcPr>
            <w:tcW w:w="7671" w:type="dxa"/>
            <w:shd w:val="clear" w:color="auto" w:fill="auto"/>
          </w:tcPr>
          <w:p w14:paraId="0BE24C83" w14:textId="77777777" w:rsidR="00A55468" w:rsidRPr="000E3A1A" w:rsidRDefault="00A55468" w:rsidP="00632C5A">
            <w:pPr>
              <w:rPr>
                <w:rFonts w:cs="Arial"/>
              </w:rPr>
            </w:pPr>
          </w:p>
        </w:tc>
      </w:tr>
      <w:tr w:rsidR="00A55468" w:rsidRPr="000E3A1A" w14:paraId="15832F7F" w14:textId="77777777" w:rsidTr="00632C5A">
        <w:tc>
          <w:tcPr>
            <w:tcW w:w="1238" w:type="dxa"/>
            <w:shd w:val="clear" w:color="auto" w:fill="auto"/>
          </w:tcPr>
          <w:p w14:paraId="5E1EC05F" w14:textId="77777777" w:rsidR="00A55468" w:rsidRDefault="00A55468" w:rsidP="00632C5A">
            <w:pPr>
              <w:rPr>
                <w:rFonts w:cs="Arial"/>
              </w:rPr>
            </w:pPr>
            <w:r>
              <w:rPr>
                <w:rFonts w:cs="Arial"/>
              </w:rPr>
              <w:t>20</w:t>
            </w:r>
          </w:p>
        </w:tc>
        <w:tc>
          <w:tcPr>
            <w:tcW w:w="3832" w:type="dxa"/>
            <w:shd w:val="clear" w:color="auto" w:fill="auto"/>
          </w:tcPr>
          <w:p w14:paraId="3D9B2E25" w14:textId="77777777" w:rsidR="00A55468" w:rsidRDefault="00623822" w:rsidP="00632C5A">
            <w:pPr>
              <w:rPr>
                <w:rFonts w:cs="Arial"/>
              </w:rPr>
            </w:pPr>
            <w:r>
              <w:rPr>
                <w:rFonts w:cs="Arial"/>
              </w:rPr>
              <w:t xml:space="preserve">Perform </w:t>
            </w:r>
            <w:r w:rsidR="00A55468" w:rsidRPr="00134199">
              <w:rPr>
                <w:rFonts w:cs="Arial"/>
              </w:rPr>
              <w:t>Surgical interventions</w:t>
            </w:r>
            <w:r w:rsidR="00A55468">
              <w:rPr>
                <w:rFonts w:cs="Arial"/>
              </w:rPr>
              <w:t xml:space="preserve"> e.g. </w:t>
            </w:r>
            <w:r w:rsidR="00A55468" w:rsidRPr="00134199">
              <w:rPr>
                <w:rFonts w:cs="Arial"/>
              </w:rPr>
              <w:t xml:space="preserve">intubation and </w:t>
            </w:r>
            <w:r w:rsidR="00A55468">
              <w:rPr>
                <w:rFonts w:cs="Arial"/>
              </w:rPr>
              <w:t>tracheotomy or similar?</w:t>
            </w:r>
          </w:p>
          <w:p w14:paraId="5CC6E15D" w14:textId="0A436438" w:rsidR="00944139" w:rsidRPr="00134199" w:rsidRDefault="00944139" w:rsidP="00632C5A">
            <w:pPr>
              <w:rPr>
                <w:rFonts w:cs="Arial"/>
              </w:rPr>
            </w:pPr>
          </w:p>
        </w:tc>
        <w:tc>
          <w:tcPr>
            <w:tcW w:w="1417" w:type="dxa"/>
            <w:shd w:val="clear" w:color="auto" w:fill="auto"/>
          </w:tcPr>
          <w:p w14:paraId="3D16D3A1"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6493F3B9" w14:textId="77777777" w:rsidTr="004D17CE">
              <w:tc>
                <w:tcPr>
                  <w:tcW w:w="591" w:type="dxa"/>
                </w:tcPr>
                <w:p w14:paraId="2FC193B1" w14:textId="77777777" w:rsidR="004D17CE" w:rsidRPr="004D17CE" w:rsidRDefault="004D17CE" w:rsidP="004D17CE">
                  <w:pPr>
                    <w:rPr>
                      <w:rFonts w:cs="Arial"/>
                      <w:b/>
                      <w:i/>
                    </w:rPr>
                  </w:pPr>
                  <w:r w:rsidRPr="004D17CE">
                    <w:rPr>
                      <w:rFonts w:cs="Arial"/>
                      <w:b/>
                      <w:i/>
                    </w:rPr>
                    <w:t>Y</w:t>
                  </w:r>
                </w:p>
              </w:tc>
              <w:tc>
                <w:tcPr>
                  <w:tcW w:w="592" w:type="dxa"/>
                </w:tcPr>
                <w:p w14:paraId="304BBCBA" w14:textId="77777777" w:rsidR="004D17CE" w:rsidRDefault="004D17CE" w:rsidP="004D17CE">
                  <w:pPr>
                    <w:rPr>
                      <w:rFonts w:cs="Arial"/>
                    </w:rPr>
                  </w:pPr>
                </w:p>
              </w:tc>
            </w:tr>
            <w:tr w:rsidR="004D17CE" w14:paraId="487C6ECC" w14:textId="77777777" w:rsidTr="004D17CE">
              <w:tc>
                <w:tcPr>
                  <w:tcW w:w="591" w:type="dxa"/>
                </w:tcPr>
                <w:p w14:paraId="1AF9FD57" w14:textId="77777777" w:rsidR="004D17CE" w:rsidRPr="004D17CE" w:rsidRDefault="004D17CE" w:rsidP="004D17CE">
                  <w:pPr>
                    <w:rPr>
                      <w:rFonts w:cs="Arial"/>
                      <w:b/>
                      <w:i/>
                    </w:rPr>
                  </w:pPr>
                  <w:r w:rsidRPr="004D17CE">
                    <w:rPr>
                      <w:rFonts w:cs="Arial"/>
                      <w:b/>
                      <w:i/>
                    </w:rPr>
                    <w:t>N</w:t>
                  </w:r>
                </w:p>
              </w:tc>
              <w:tc>
                <w:tcPr>
                  <w:tcW w:w="592" w:type="dxa"/>
                </w:tcPr>
                <w:p w14:paraId="0378B31F" w14:textId="77777777" w:rsidR="004D17CE" w:rsidRDefault="004D17CE" w:rsidP="004D17CE">
                  <w:pPr>
                    <w:rPr>
                      <w:rFonts w:cs="Arial"/>
                    </w:rPr>
                  </w:pPr>
                </w:p>
              </w:tc>
            </w:tr>
          </w:tbl>
          <w:p w14:paraId="7BC81976" w14:textId="1107E6FC" w:rsidR="004D17CE" w:rsidRPr="004D17CE" w:rsidRDefault="004D17CE" w:rsidP="00632C5A">
            <w:pPr>
              <w:rPr>
                <w:rFonts w:cs="Arial"/>
                <w:b/>
                <w:noProof/>
                <w:lang w:eastAsia="en-GB"/>
              </w:rPr>
            </w:pPr>
          </w:p>
        </w:tc>
        <w:tc>
          <w:tcPr>
            <w:tcW w:w="7671" w:type="dxa"/>
            <w:shd w:val="clear" w:color="auto" w:fill="auto"/>
          </w:tcPr>
          <w:p w14:paraId="4685C92A" w14:textId="77777777" w:rsidR="00A55468" w:rsidRPr="000E3A1A" w:rsidRDefault="00A55468" w:rsidP="00632C5A">
            <w:pPr>
              <w:rPr>
                <w:rFonts w:cs="Arial"/>
              </w:rPr>
            </w:pPr>
          </w:p>
        </w:tc>
      </w:tr>
    </w:tbl>
    <w:p w14:paraId="64C1C971" w14:textId="77777777" w:rsidR="00A55468" w:rsidRDefault="00A55468" w:rsidP="00A55468">
      <w:pPr>
        <w:tabs>
          <w:tab w:val="left" w:pos="3525"/>
        </w:tabs>
        <w:rPr>
          <w:rFonts w:cs="Arial"/>
          <w:szCs w:val="24"/>
        </w:rPr>
      </w:pPr>
    </w:p>
    <w:p w14:paraId="68B36D56" w14:textId="77777777" w:rsidR="004D17CE" w:rsidRDefault="004D17CE" w:rsidP="00A55468">
      <w:pPr>
        <w:tabs>
          <w:tab w:val="left" w:pos="3525"/>
        </w:tabs>
        <w:rPr>
          <w:rFonts w:cs="Arial"/>
          <w:b/>
          <w:szCs w:val="24"/>
        </w:rPr>
      </w:pPr>
    </w:p>
    <w:p w14:paraId="4676654B" w14:textId="77777777" w:rsidR="004D17CE" w:rsidRDefault="004D17CE" w:rsidP="00A55468">
      <w:pPr>
        <w:tabs>
          <w:tab w:val="left" w:pos="3525"/>
        </w:tabs>
        <w:rPr>
          <w:rFonts w:cs="Arial"/>
          <w:b/>
          <w:szCs w:val="24"/>
        </w:rPr>
      </w:pPr>
    </w:p>
    <w:p w14:paraId="4718BB0C" w14:textId="77777777" w:rsidR="004D17CE" w:rsidRDefault="004D17CE" w:rsidP="00A55468">
      <w:pPr>
        <w:tabs>
          <w:tab w:val="left" w:pos="3525"/>
        </w:tabs>
        <w:rPr>
          <w:rFonts w:cs="Arial"/>
          <w:b/>
          <w:szCs w:val="24"/>
        </w:rPr>
      </w:pPr>
    </w:p>
    <w:p w14:paraId="1ACC9C2B" w14:textId="77777777" w:rsidR="004D17CE" w:rsidRDefault="004D17CE" w:rsidP="00A55468">
      <w:pPr>
        <w:tabs>
          <w:tab w:val="left" w:pos="3525"/>
        </w:tabs>
        <w:rPr>
          <w:rFonts w:cs="Arial"/>
          <w:b/>
          <w:szCs w:val="24"/>
        </w:rPr>
      </w:pPr>
    </w:p>
    <w:p w14:paraId="2DF5FC54" w14:textId="77777777" w:rsidR="00944139" w:rsidRDefault="00944139" w:rsidP="00A55468">
      <w:pPr>
        <w:tabs>
          <w:tab w:val="left" w:pos="3525"/>
        </w:tabs>
        <w:rPr>
          <w:rFonts w:cs="Arial"/>
          <w:b/>
          <w:szCs w:val="24"/>
        </w:rPr>
      </w:pPr>
    </w:p>
    <w:p w14:paraId="7959D7A1" w14:textId="77777777" w:rsidR="00A55468" w:rsidRPr="00134199" w:rsidRDefault="00A55468" w:rsidP="00A55468">
      <w:pPr>
        <w:tabs>
          <w:tab w:val="left" w:pos="3525"/>
        </w:tabs>
        <w:rPr>
          <w:rFonts w:cs="Arial"/>
          <w:b/>
          <w:szCs w:val="24"/>
        </w:rPr>
      </w:pPr>
      <w:r w:rsidRPr="004667F2">
        <w:rPr>
          <w:rFonts w:cs="Arial"/>
          <w:b/>
          <w:szCs w:val="24"/>
        </w:rPr>
        <w:t>Responsibility for patient/client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787"/>
        <w:gridCol w:w="1409"/>
        <w:gridCol w:w="7495"/>
      </w:tblGrid>
      <w:tr w:rsidR="00A55468" w:rsidRPr="000E3A1A" w14:paraId="419EBABD" w14:textId="77777777" w:rsidTr="00632C5A">
        <w:tc>
          <w:tcPr>
            <w:tcW w:w="1238" w:type="dxa"/>
            <w:shd w:val="clear" w:color="auto" w:fill="auto"/>
          </w:tcPr>
          <w:p w14:paraId="06B224B1" w14:textId="77777777" w:rsidR="00A55468" w:rsidRPr="000E3A1A" w:rsidRDefault="00A55468" w:rsidP="00632C5A">
            <w:pPr>
              <w:rPr>
                <w:rFonts w:cs="Arial"/>
                <w:b/>
              </w:rPr>
            </w:pPr>
            <w:r w:rsidRPr="000E3A1A">
              <w:rPr>
                <w:rFonts w:cs="Arial"/>
                <w:b/>
              </w:rPr>
              <w:t>Question No</w:t>
            </w:r>
          </w:p>
        </w:tc>
        <w:tc>
          <w:tcPr>
            <w:tcW w:w="3832" w:type="dxa"/>
            <w:shd w:val="clear" w:color="auto" w:fill="auto"/>
          </w:tcPr>
          <w:p w14:paraId="7B364EAC" w14:textId="77777777" w:rsidR="00A55468" w:rsidRPr="000E3A1A" w:rsidRDefault="00A55468" w:rsidP="00632C5A">
            <w:pPr>
              <w:rPr>
                <w:rFonts w:cs="Arial"/>
                <w:b/>
              </w:rPr>
            </w:pPr>
            <w:r w:rsidRPr="000E3A1A">
              <w:rPr>
                <w:rFonts w:cs="Arial"/>
                <w:b/>
              </w:rPr>
              <w:t>Do you:</w:t>
            </w:r>
          </w:p>
        </w:tc>
        <w:tc>
          <w:tcPr>
            <w:tcW w:w="1417" w:type="dxa"/>
            <w:shd w:val="clear" w:color="auto" w:fill="auto"/>
          </w:tcPr>
          <w:p w14:paraId="6D751B69" w14:textId="77777777" w:rsidR="00A55468" w:rsidRPr="000E3A1A" w:rsidRDefault="00A55468" w:rsidP="00632C5A">
            <w:pPr>
              <w:rPr>
                <w:rFonts w:cs="Arial"/>
                <w:b/>
              </w:rPr>
            </w:pPr>
            <w:r w:rsidRPr="000E3A1A">
              <w:rPr>
                <w:rFonts w:cs="Arial"/>
                <w:b/>
              </w:rPr>
              <w:t>YES/NO</w:t>
            </w:r>
          </w:p>
        </w:tc>
        <w:tc>
          <w:tcPr>
            <w:tcW w:w="7671" w:type="dxa"/>
            <w:shd w:val="clear" w:color="auto" w:fill="auto"/>
          </w:tcPr>
          <w:p w14:paraId="40A97FF5" w14:textId="77777777" w:rsidR="00A55468" w:rsidRPr="000E3A1A" w:rsidRDefault="00A55468" w:rsidP="00632C5A">
            <w:pPr>
              <w:rPr>
                <w:rFonts w:cs="Arial"/>
                <w:b/>
              </w:rPr>
            </w:pPr>
            <w:r w:rsidRPr="000E3A1A">
              <w:rPr>
                <w:rFonts w:cs="Arial"/>
                <w:b/>
              </w:rPr>
              <w:t xml:space="preserve">Please provide a typical example </w:t>
            </w:r>
          </w:p>
        </w:tc>
      </w:tr>
      <w:tr w:rsidR="00A55468" w:rsidRPr="000E3A1A" w14:paraId="6D58D236" w14:textId="77777777" w:rsidTr="000C5752">
        <w:trPr>
          <w:trHeight w:val="996"/>
        </w:trPr>
        <w:tc>
          <w:tcPr>
            <w:tcW w:w="1238" w:type="dxa"/>
            <w:shd w:val="clear" w:color="auto" w:fill="auto"/>
          </w:tcPr>
          <w:p w14:paraId="016EAB3F" w14:textId="77777777" w:rsidR="00A55468" w:rsidRPr="000E3A1A" w:rsidRDefault="00A55468" w:rsidP="00632C5A">
            <w:pPr>
              <w:rPr>
                <w:rFonts w:cs="Arial"/>
              </w:rPr>
            </w:pPr>
            <w:r>
              <w:rPr>
                <w:rFonts w:cs="Arial"/>
              </w:rPr>
              <w:t xml:space="preserve">21 </w:t>
            </w:r>
          </w:p>
        </w:tc>
        <w:tc>
          <w:tcPr>
            <w:tcW w:w="3832" w:type="dxa"/>
            <w:shd w:val="clear" w:color="auto" w:fill="auto"/>
          </w:tcPr>
          <w:p w14:paraId="0DAC4769" w14:textId="2934FF38" w:rsidR="00A55468" w:rsidRPr="000E3A1A" w:rsidRDefault="00A55468" w:rsidP="00632C5A">
            <w:pPr>
              <w:rPr>
                <w:rFonts w:cs="Arial"/>
              </w:rPr>
            </w:pPr>
            <w:r>
              <w:rPr>
                <w:rFonts w:cs="Arial"/>
              </w:rPr>
              <w:t>Assess</w:t>
            </w:r>
            <w:r w:rsidRPr="00134199">
              <w:rPr>
                <w:rFonts w:cs="Arial"/>
              </w:rPr>
              <w:t xml:space="preserve"> cl</w:t>
            </w:r>
            <w:r>
              <w:rPr>
                <w:rFonts w:cs="Arial"/>
              </w:rPr>
              <w:t>inical care needs and develop</w:t>
            </w:r>
            <w:r w:rsidRPr="00134199">
              <w:rPr>
                <w:rFonts w:cs="Arial"/>
              </w:rPr>
              <w:t xml:space="preserve"> clinical </w:t>
            </w:r>
            <w:r>
              <w:rPr>
                <w:rFonts w:cs="Arial"/>
              </w:rPr>
              <w:t>c</w:t>
            </w:r>
            <w:r w:rsidRPr="00134199">
              <w:rPr>
                <w:rFonts w:cs="Arial"/>
              </w:rPr>
              <w:t>are/treatment/</w:t>
            </w:r>
            <w:r>
              <w:rPr>
                <w:rFonts w:cs="Arial"/>
              </w:rPr>
              <w:t xml:space="preserve"> </w:t>
            </w:r>
            <w:r w:rsidRPr="00134199">
              <w:rPr>
                <w:rFonts w:cs="Arial"/>
              </w:rPr>
              <w:t>therapy programmes/</w:t>
            </w:r>
            <w:r>
              <w:rPr>
                <w:rFonts w:cs="Arial"/>
              </w:rPr>
              <w:t xml:space="preserve"> </w:t>
            </w:r>
            <w:r w:rsidRPr="00134199">
              <w:rPr>
                <w:rFonts w:cs="Arial"/>
              </w:rPr>
              <w:t>package?</w:t>
            </w:r>
          </w:p>
        </w:tc>
        <w:tc>
          <w:tcPr>
            <w:tcW w:w="1417" w:type="dxa"/>
            <w:shd w:val="clear" w:color="auto" w:fill="auto"/>
          </w:tcPr>
          <w:p w14:paraId="41AFDFA7" w14:textId="77777777" w:rsidR="00A55468" w:rsidRDefault="00A55468" w:rsidP="00632C5A">
            <w:pPr>
              <w:rPr>
                <w:rFonts w:cs="Arial"/>
                <w:bCs/>
              </w:rPr>
            </w:pPr>
          </w:p>
          <w:tbl>
            <w:tblPr>
              <w:tblStyle w:val="TableGrid"/>
              <w:tblW w:w="0" w:type="auto"/>
              <w:tblLook w:val="04A0" w:firstRow="1" w:lastRow="0" w:firstColumn="1" w:lastColumn="0" w:noHBand="0" w:noVBand="1"/>
            </w:tblPr>
            <w:tblGrid>
              <w:gridCol w:w="591"/>
              <w:gridCol w:w="592"/>
            </w:tblGrid>
            <w:tr w:rsidR="004D17CE" w14:paraId="37F4F970" w14:textId="77777777" w:rsidTr="004D17CE">
              <w:tc>
                <w:tcPr>
                  <w:tcW w:w="591" w:type="dxa"/>
                </w:tcPr>
                <w:p w14:paraId="1323D786" w14:textId="77777777" w:rsidR="004D17CE" w:rsidRPr="004D17CE" w:rsidRDefault="004D17CE" w:rsidP="004D17CE">
                  <w:pPr>
                    <w:rPr>
                      <w:rFonts w:cs="Arial"/>
                      <w:b/>
                      <w:i/>
                    </w:rPr>
                  </w:pPr>
                  <w:r w:rsidRPr="004D17CE">
                    <w:rPr>
                      <w:rFonts w:cs="Arial"/>
                      <w:b/>
                      <w:i/>
                    </w:rPr>
                    <w:t>Y</w:t>
                  </w:r>
                </w:p>
              </w:tc>
              <w:tc>
                <w:tcPr>
                  <w:tcW w:w="592" w:type="dxa"/>
                </w:tcPr>
                <w:p w14:paraId="610FD897" w14:textId="77777777" w:rsidR="004D17CE" w:rsidRDefault="004D17CE" w:rsidP="004D17CE">
                  <w:pPr>
                    <w:rPr>
                      <w:rFonts w:cs="Arial"/>
                    </w:rPr>
                  </w:pPr>
                </w:p>
              </w:tc>
            </w:tr>
            <w:tr w:rsidR="004D17CE" w14:paraId="551B3B53" w14:textId="77777777" w:rsidTr="004D17CE">
              <w:tc>
                <w:tcPr>
                  <w:tcW w:w="591" w:type="dxa"/>
                </w:tcPr>
                <w:p w14:paraId="4C121CB2" w14:textId="77777777" w:rsidR="004D17CE" w:rsidRPr="004D17CE" w:rsidRDefault="004D17CE" w:rsidP="004D17CE">
                  <w:pPr>
                    <w:rPr>
                      <w:rFonts w:cs="Arial"/>
                      <w:b/>
                      <w:i/>
                    </w:rPr>
                  </w:pPr>
                  <w:r w:rsidRPr="004D17CE">
                    <w:rPr>
                      <w:rFonts w:cs="Arial"/>
                      <w:b/>
                      <w:i/>
                    </w:rPr>
                    <w:t>N</w:t>
                  </w:r>
                </w:p>
              </w:tc>
              <w:tc>
                <w:tcPr>
                  <w:tcW w:w="592" w:type="dxa"/>
                </w:tcPr>
                <w:p w14:paraId="6DE3BECA" w14:textId="77777777" w:rsidR="004D17CE" w:rsidRDefault="004D17CE" w:rsidP="004D17CE">
                  <w:pPr>
                    <w:rPr>
                      <w:rFonts w:cs="Arial"/>
                    </w:rPr>
                  </w:pPr>
                </w:p>
              </w:tc>
            </w:tr>
          </w:tbl>
          <w:p w14:paraId="44A45B84" w14:textId="368FEB2C" w:rsidR="004D17CE" w:rsidRPr="00D1650B" w:rsidRDefault="004D17CE" w:rsidP="00632C5A">
            <w:pPr>
              <w:rPr>
                <w:rFonts w:cs="Arial"/>
                <w:bCs/>
              </w:rPr>
            </w:pPr>
          </w:p>
        </w:tc>
        <w:tc>
          <w:tcPr>
            <w:tcW w:w="7671" w:type="dxa"/>
            <w:shd w:val="clear" w:color="auto" w:fill="auto"/>
          </w:tcPr>
          <w:p w14:paraId="7057A4C3" w14:textId="77777777" w:rsidR="00A55468" w:rsidRPr="000E3A1A" w:rsidRDefault="00A55468" w:rsidP="00632C5A">
            <w:pPr>
              <w:rPr>
                <w:rFonts w:cs="Arial"/>
              </w:rPr>
            </w:pPr>
          </w:p>
        </w:tc>
      </w:tr>
      <w:tr w:rsidR="00A55468" w:rsidRPr="000E3A1A" w14:paraId="7E07A058" w14:textId="77777777" w:rsidTr="00632C5A">
        <w:tc>
          <w:tcPr>
            <w:tcW w:w="1238" w:type="dxa"/>
            <w:shd w:val="clear" w:color="auto" w:fill="auto"/>
          </w:tcPr>
          <w:p w14:paraId="038547C0" w14:textId="77777777" w:rsidR="00A55468" w:rsidRDefault="00A55468" w:rsidP="00632C5A">
            <w:pPr>
              <w:rPr>
                <w:rFonts w:cs="Arial"/>
              </w:rPr>
            </w:pPr>
            <w:r>
              <w:rPr>
                <w:rFonts w:cs="Arial"/>
              </w:rPr>
              <w:t>22</w:t>
            </w:r>
          </w:p>
        </w:tc>
        <w:tc>
          <w:tcPr>
            <w:tcW w:w="3832" w:type="dxa"/>
            <w:shd w:val="clear" w:color="auto" w:fill="auto"/>
          </w:tcPr>
          <w:p w14:paraId="50DDF7DC" w14:textId="77777777" w:rsidR="00A55468" w:rsidRDefault="00A55468" w:rsidP="00632C5A">
            <w:pPr>
              <w:rPr>
                <w:rFonts w:cs="Arial"/>
              </w:rPr>
            </w:pPr>
            <w:r w:rsidRPr="00134199">
              <w:rPr>
                <w:rFonts w:cs="Arial"/>
              </w:rPr>
              <w:t>Develop and implement specialist programmes of care</w:t>
            </w:r>
          </w:p>
          <w:p w14:paraId="6E7A887D" w14:textId="77777777" w:rsidR="00944139" w:rsidRDefault="00944139" w:rsidP="00632C5A">
            <w:pPr>
              <w:rPr>
                <w:rFonts w:cs="Arial"/>
              </w:rPr>
            </w:pPr>
          </w:p>
          <w:p w14:paraId="2B1E340B" w14:textId="0B7A79CF" w:rsidR="00944139" w:rsidRPr="00134199" w:rsidRDefault="00944139" w:rsidP="00632C5A">
            <w:pPr>
              <w:rPr>
                <w:rFonts w:cs="Arial"/>
              </w:rPr>
            </w:pPr>
          </w:p>
        </w:tc>
        <w:tc>
          <w:tcPr>
            <w:tcW w:w="1417" w:type="dxa"/>
            <w:shd w:val="clear" w:color="auto" w:fill="auto"/>
          </w:tcPr>
          <w:p w14:paraId="10BFC761" w14:textId="77777777" w:rsidR="00A55468" w:rsidRDefault="00A55468" w:rsidP="00632C5A">
            <w:pPr>
              <w:rPr>
                <w:rFonts w:cs="Arial"/>
                <w:bCs/>
                <w:noProof/>
                <w:lang w:eastAsia="en-GB"/>
              </w:rPr>
            </w:pPr>
          </w:p>
          <w:tbl>
            <w:tblPr>
              <w:tblStyle w:val="TableGrid"/>
              <w:tblW w:w="0" w:type="auto"/>
              <w:tblLook w:val="04A0" w:firstRow="1" w:lastRow="0" w:firstColumn="1" w:lastColumn="0" w:noHBand="0" w:noVBand="1"/>
            </w:tblPr>
            <w:tblGrid>
              <w:gridCol w:w="591"/>
              <w:gridCol w:w="592"/>
            </w:tblGrid>
            <w:tr w:rsidR="004D17CE" w14:paraId="4D086F7E" w14:textId="77777777" w:rsidTr="004D17CE">
              <w:tc>
                <w:tcPr>
                  <w:tcW w:w="591" w:type="dxa"/>
                </w:tcPr>
                <w:p w14:paraId="2850A11E" w14:textId="77777777" w:rsidR="004D17CE" w:rsidRPr="004D17CE" w:rsidRDefault="004D17CE" w:rsidP="004D17CE">
                  <w:pPr>
                    <w:rPr>
                      <w:rFonts w:cs="Arial"/>
                      <w:b/>
                      <w:i/>
                    </w:rPr>
                  </w:pPr>
                  <w:r w:rsidRPr="004D17CE">
                    <w:rPr>
                      <w:rFonts w:cs="Arial"/>
                      <w:b/>
                      <w:i/>
                    </w:rPr>
                    <w:t>Y</w:t>
                  </w:r>
                </w:p>
              </w:tc>
              <w:tc>
                <w:tcPr>
                  <w:tcW w:w="592" w:type="dxa"/>
                </w:tcPr>
                <w:p w14:paraId="3841BD50" w14:textId="77777777" w:rsidR="004D17CE" w:rsidRDefault="004D17CE" w:rsidP="004D17CE">
                  <w:pPr>
                    <w:rPr>
                      <w:rFonts w:cs="Arial"/>
                    </w:rPr>
                  </w:pPr>
                </w:p>
              </w:tc>
            </w:tr>
            <w:tr w:rsidR="004D17CE" w14:paraId="686096B4" w14:textId="77777777" w:rsidTr="004D17CE">
              <w:tc>
                <w:tcPr>
                  <w:tcW w:w="591" w:type="dxa"/>
                </w:tcPr>
                <w:p w14:paraId="57AA0EE9" w14:textId="77777777" w:rsidR="004D17CE" w:rsidRPr="004D17CE" w:rsidRDefault="004D17CE" w:rsidP="004D17CE">
                  <w:pPr>
                    <w:rPr>
                      <w:rFonts w:cs="Arial"/>
                      <w:b/>
                      <w:i/>
                    </w:rPr>
                  </w:pPr>
                  <w:r w:rsidRPr="004D17CE">
                    <w:rPr>
                      <w:rFonts w:cs="Arial"/>
                      <w:b/>
                      <w:i/>
                    </w:rPr>
                    <w:t>N</w:t>
                  </w:r>
                </w:p>
              </w:tc>
              <w:tc>
                <w:tcPr>
                  <w:tcW w:w="592" w:type="dxa"/>
                </w:tcPr>
                <w:p w14:paraId="320AEE31" w14:textId="77777777" w:rsidR="004D17CE" w:rsidRDefault="004D17CE" w:rsidP="004D17CE">
                  <w:pPr>
                    <w:rPr>
                      <w:rFonts w:cs="Arial"/>
                    </w:rPr>
                  </w:pPr>
                </w:p>
              </w:tc>
            </w:tr>
          </w:tbl>
          <w:p w14:paraId="06D39809" w14:textId="4A3DD0C0" w:rsidR="004D17CE" w:rsidRPr="00D1650B" w:rsidRDefault="004D17CE" w:rsidP="00632C5A">
            <w:pPr>
              <w:rPr>
                <w:rFonts w:cs="Arial"/>
                <w:bCs/>
                <w:noProof/>
                <w:lang w:eastAsia="en-GB"/>
              </w:rPr>
            </w:pPr>
          </w:p>
        </w:tc>
        <w:tc>
          <w:tcPr>
            <w:tcW w:w="7671" w:type="dxa"/>
            <w:shd w:val="clear" w:color="auto" w:fill="auto"/>
          </w:tcPr>
          <w:p w14:paraId="7E7C34EF" w14:textId="77777777" w:rsidR="00A55468" w:rsidRPr="000E3A1A" w:rsidRDefault="00A55468" w:rsidP="00632C5A">
            <w:pPr>
              <w:rPr>
                <w:rFonts w:cs="Arial"/>
              </w:rPr>
            </w:pPr>
          </w:p>
        </w:tc>
      </w:tr>
      <w:tr w:rsidR="004667F2" w:rsidRPr="000E3A1A" w14:paraId="0E5C47FF" w14:textId="77777777" w:rsidTr="00632C5A">
        <w:tc>
          <w:tcPr>
            <w:tcW w:w="1238" w:type="dxa"/>
            <w:shd w:val="clear" w:color="auto" w:fill="auto"/>
          </w:tcPr>
          <w:p w14:paraId="562F430B" w14:textId="11768C04" w:rsidR="004667F2" w:rsidRDefault="004667F2" w:rsidP="00632C5A">
            <w:pPr>
              <w:rPr>
                <w:rFonts w:cs="Arial"/>
              </w:rPr>
            </w:pPr>
            <w:r>
              <w:rPr>
                <w:rFonts w:cs="Arial"/>
              </w:rPr>
              <w:t>2</w:t>
            </w:r>
            <w:r w:rsidR="00031C20">
              <w:rPr>
                <w:rFonts w:cs="Arial"/>
              </w:rPr>
              <w:t>2a</w:t>
            </w:r>
          </w:p>
        </w:tc>
        <w:tc>
          <w:tcPr>
            <w:tcW w:w="3832" w:type="dxa"/>
            <w:shd w:val="clear" w:color="auto" w:fill="auto"/>
          </w:tcPr>
          <w:p w14:paraId="6E2BF242" w14:textId="35FD60E1" w:rsidR="004667F2" w:rsidRPr="00134199" w:rsidRDefault="000D6322" w:rsidP="00632C5A">
            <w:pPr>
              <w:rPr>
                <w:rFonts w:cs="Arial"/>
              </w:rPr>
            </w:pPr>
            <w:r>
              <w:t>Provide highly specialised clinical/therapeutic advice to patients/clients in a specialised area?</w:t>
            </w:r>
          </w:p>
        </w:tc>
        <w:tc>
          <w:tcPr>
            <w:tcW w:w="1417" w:type="dxa"/>
            <w:shd w:val="clear" w:color="auto" w:fill="auto"/>
          </w:tcPr>
          <w:p w14:paraId="5C826D7A" w14:textId="77777777" w:rsidR="004667F2" w:rsidRDefault="004667F2" w:rsidP="004667F2">
            <w:pPr>
              <w:rPr>
                <w:rFonts w:cs="Arial"/>
                <w:bCs/>
                <w:noProof/>
                <w:lang w:eastAsia="en-GB"/>
              </w:rPr>
            </w:pPr>
          </w:p>
          <w:tbl>
            <w:tblPr>
              <w:tblStyle w:val="TableGrid"/>
              <w:tblW w:w="0" w:type="auto"/>
              <w:tblLook w:val="04A0" w:firstRow="1" w:lastRow="0" w:firstColumn="1" w:lastColumn="0" w:noHBand="0" w:noVBand="1"/>
            </w:tblPr>
            <w:tblGrid>
              <w:gridCol w:w="591"/>
              <w:gridCol w:w="592"/>
            </w:tblGrid>
            <w:tr w:rsidR="004D17CE" w14:paraId="07320633" w14:textId="77777777" w:rsidTr="004D17CE">
              <w:tc>
                <w:tcPr>
                  <w:tcW w:w="591" w:type="dxa"/>
                </w:tcPr>
                <w:p w14:paraId="12AEC55A" w14:textId="77777777" w:rsidR="004D17CE" w:rsidRPr="004D17CE" w:rsidRDefault="004D17CE" w:rsidP="004D17CE">
                  <w:pPr>
                    <w:rPr>
                      <w:rFonts w:cs="Arial"/>
                      <w:b/>
                      <w:i/>
                    </w:rPr>
                  </w:pPr>
                  <w:r w:rsidRPr="004D17CE">
                    <w:rPr>
                      <w:rFonts w:cs="Arial"/>
                      <w:b/>
                      <w:i/>
                    </w:rPr>
                    <w:t>Y</w:t>
                  </w:r>
                </w:p>
              </w:tc>
              <w:tc>
                <w:tcPr>
                  <w:tcW w:w="592" w:type="dxa"/>
                </w:tcPr>
                <w:p w14:paraId="55D5D3FA" w14:textId="77777777" w:rsidR="004D17CE" w:rsidRDefault="004D17CE" w:rsidP="004D17CE">
                  <w:pPr>
                    <w:rPr>
                      <w:rFonts w:cs="Arial"/>
                    </w:rPr>
                  </w:pPr>
                </w:p>
              </w:tc>
            </w:tr>
            <w:tr w:rsidR="004D17CE" w14:paraId="0FC2E13E" w14:textId="77777777" w:rsidTr="004D17CE">
              <w:tc>
                <w:tcPr>
                  <w:tcW w:w="591" w:type="dxa"/>
                </w:tcPr>
                <w:p w14:paraId="252486FB" w14:textId="77777777" w:rsidR="004D17CE" w:rsidRPr="004D17CE" w:rsidRDefault="004D17CE" w:rsidP="004D17CE">
                  <w:pPr>
                    <w:rPr>
                      <w:rFonts w:cs="Arial"/>
                      <w:b/>
                      <w:i/>
                    </w:rPr>
                  </w:pPr>
                  <w:r w:rsidRPr="004D17CE">
                    <w:rPr>
                      <w:rFonts w:cs="Arial"/>
                      <w:b/>
                      <w:i/>
                    </w:rPr>
                    <w:t>N</w:t>
                  </w:r>
                </w:p>
              </w:tc>
              <w:tc>
                <w:tcPr>
                  <w:tcW w:w="592" w:type="dxa"/>
                </w:tcPr>
                <w:p w14:paraId="055B045C" w14:textId="77777777" w:rsidR="004D17CE" w:rsidRDefault="004D17CE" w:rsidP="004D17CE">
                  <w:pPr>
                    <w:rPr>
                      <w:rFonts w:cs="Arial"/>
                    </w:rPr>
                  </w:pPr>
                </w:p>
              </w:tc>
            </w:tr>
          </w:tbl>
          <w:p w14:paraId="26F9B215" w14:textId="407E2074" w:rsidR="004D17CE" w:rsidRPr="00D1650B" w:rsidRDefault="004D17CE" w:rsidP="004667F2">
            <w:pPr>
              <w:rPr>
                <w:rFonts w:cs="Arial"/>
                <w:bCs/>
                <w:noProof/>
                <w:lang w:eastAsia="en-GB"/>
              </w:rPr>
            </w:pPr>
          </w:p>
        </w:tc>
        <w:tc>
          <w:tcPr>
            <w:tcW w:w="7671" w:type="dxa"/>
            <w:shd w:val="clear" w:color="auto" w:fill="auto"/>
          </w:tcPr>
          <w:p w14:paraId="54319CE1" w14:textId="77777777" w:rsidR="004667F2" w:rsidRPr="000E3A1A" w:rsidRDefault="004667F2" w:rsidP="00632C5A">
            <w:pPr>
              <w:rPr>
                <w:rFonts w:cs="Arial"/>
              </w:rPr>
            </w:pPr>
          </w:p>
        </w:tc>
      </w:tr>
    </w:tbl>
    <w:p w14:paraId="7160E64B" w14:textId="6DD30DE1" w:rsidR="00F33353" w:rsidRDefault="00F33353" w:rsidP="00A55468">
      <w:pPr>
        <w:tabs>
          <w:tab w:val="left" w:pos="3525"/>
        </w:tabs>
        <w:rPr>
          <w:rFonts w:cs="Arial"/>
          <w:b/>
          <w:szCs w:val="24"/>
        </w:rPr>
      </w:pPr>
    </w:p>
    <w:p w14:paraId="49D9907E" w14:textId="2B68DFDD" w:rsidR="00A55468" w:rsidRPr="00134199" w:rsidRDefault="00A55468" w:rsidP="00A55468">
      <w:pPr>
        <w:tabs>
          <w:tab w:val="left" w:pos="3525"/>
        </w:tabs>
        <w:rPr>
          <w:rFonts w:cs="Arial"/>
          <w:b/>
          <w:szCs w:val="24"/>
        </w:rPr>
      </w:pPr>
      <w:r w:rsidRPr="00134199">
        <w:rPr>
          <w:rFonts w:cs="Arial"/>
          <w:b/>
          <w:szCs w:val="24"/>
        </w:rPr>
        <w:t>Responsibility for Policy/Service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963"/>
        <w:gridCol w:w="1543"/>
        <w:gridCol w:w="6330"/>
        <w:gridCol w:w="1855"/>
      </w:tblGrid>
      <w:tr w:rsidR="00A55468" w:rsidRPr="000E3A1A" w14:paraId="7C0D3E3D" w14:textId="77777777" w:rsidTr="00632C5A">
        <w:tc>
          <w:tcPr>
            <w:tcW w:w="1208" w:type="dxa"/>
            <w:shd w:val="clear" w:color="auto" w:fill="auto"/>
          </w:tcPr>
          <w:p w14:paraId="3A890E89" w14:textId="77777777" w:rsidR="00A55468" w:rsidRPr="000E3A1A" w:rsidRDefault="00A55468" w:rsidP="00632C5A">
            <w:pPr>
              <w:rPr>
                <w:rFonts w:cs="Arial"/>
                <w:b/>
              </w:rPr>
            </w:pPr>
            <w:r w:rsidRPr="000E3A1A">
              <w:rPr>
                <w:rFonts w:cs="Arial"/>
                <w:b/>
              </w:rPr>
              <w:t>Question No</w:t>
            </w:r>
          </w:p>
        </w:tc>
        <w:tc>
          <w:tcPr>
            <w:tcW w:w="3011" w:type="dxa"/>
            <w:shd w:val="clear" w:color="auto" w:fill="auto"/>
          </w:tcPr>
          <w:p w14:paraId="36FF72AA" w14:textId="77777777" w:rsidR="00A55468" w:rsidRPr="000E3A1A" w:rsidRDefault="00A55468" w:rsidP="00632C5A">
            <w:pPr>
              <w:rPr>
                <w:rFonts w:cs="Arial"/>
                <w:b/>
              </w:rPr>
            </w:pPr>
            <w:r w:rsidRPr="000E3A1A">
              <w:rPr>
                <w:rFonts w:cs="Arial"/>
                <w:b/>
              </w:rPr>
              <w:t>Do you:</w:t>
            </w:r>
          </w:p>
        </w:tc>
        <w:tc>
          <w:tcPr>
            <w:tcW w:w="1559" w:type="dxa"/>
            <w:shd w:val="clear" w:color="auto" w:fill="auto"/>
          </w:tcPr>
          <w:p w14:paraId="00DEB5E2" w14:textId="77777777" w:rsidR="00A55468" w:rsidRPr="000E3A1A" w:rsidRDefault="00A55468" w:rsidP="00632C5A">
            <w:pPr>
              <w:rPr>
                <w:rFonts w:cs="Arial"/>
                <w:b/>
              </w:rPr>
            </w:pPr>
            <w:r w:rsidRPr="000E3A1A">
              <w:rPr>
                <w:rFonts w:cs="Arial"/>
                <w:b/>
              </w:rPr>
              <w:t>YES/NO</w:t>
            </w:r>
          </w:p>
        </w:tc>
        <w:tc>
          <w:tcPr>
            <w:tcW w:w="6521" w:type="dxa"/>
            <w:shd w:val="clear" w:color="auto" w:fill="auto"/>
          </w:tcPr>
          <w:p w14:paraId="7AF45592" w14:textId="77777777" w:rsidR="00A55468" w:rsidRPr="000E3A1A" w:rsidRDefault="00A55468" w:rsidP="00632C5A">
            <w:pPr>
              <w:rPr>
                <w:rFonts w:cs="Arial"/>
                <w:b/>
              </w:rPr>
            </w:pPr>
            <w:r w:rsidRPr="000E3A1A">
              <w:rPr>
                <w:rFonts w:cs="Arial"/>
                <w:b/>
              </w:rPr>
              <w:t xml:space="preserve">Please provide a typical example </w:t>
            </w:r>
          </w:p>
        </w:tc>
        <w:tc>
          <w:tcPr>
            <w:tcW w:w="1875" w:type="dxa"/>
          </w:tcPr>
          <w:p w14:paraId="0A83C445" w14:textId="77777777" w:rsidR="00A55468" w:rsidRPr="000E3A1A" w:rsidRDefault="00A55468" w:rsidP="00632C5A">
            <w:pPr>
              <w:autoSpaceDE w:val="0"/>
              <w:autoSpaceDN w:val="0"/>
              <w:adjustRightInd w:val="0"/>
              <w:rPr>
                <w:rFonts w:cs="Arial"/>
                <w:b/>
              </w:rPr>
            </w:pPr>
            <w:r>
              <w:rPr>
                <w:rFonts w:ascii="Helvetica-Bold" w:hAnsi="Helvetica-Bold" w:cs="Helvetica-Bold"/>
                <w:b/>
                <w:bCs/>
                <w:sz w:val="20"/>
                <w:lang w:eastAsia="en-GB"/>
              </w:rPr>
              <w:t>Please indicate the Department / Area Covered</w:t>
            </w:r>
          </w:p>
        </w:tc>
      </w:tr>
      <w:tr w:rsidR="00A55468" w:rsidRPr="000E3A1A" w14:paraId="472D4B1C" w14:textId="77777777" w:rsidTr="00632C5A">
        <w:tc>
          <w:tcPr>
            <w:tcW w:w="1208" w:type="dxa"/>
            <w:shd w:val="clear" w:color="auto" w:fill="auto"/>
          </w:tcPr>
          <w:p w14:paraId="2319ACB0" w14:textId="20C28549" w:rsidR="00A55468" w:rsidRPr="000E3A1A" w:rsidRDefault="00A55468" w:rsidP="00632C5A">
            <w:pPr>
              <w:rPr>
                <w:rFonts w:cs="Arial"/>
              </w:rPr>
            </w:pPr>
            <w:r>
              <w:rPr>
                <w:rFonts w:cs="Arial"/>
              </w:rPr>
              <w:t>2</w:t>
            </w:r>
            <w:r w:rsidR="00F85CCE">
              <w:rPr>
                <w:rFonts w:cs="Arial"/>
              </w:rPr>
              <w:t>3</w:t>
            </w:r>
          </w:p>
        </w:tc>
        <w:tc>
          <w:tcPr>
            <w:tcW w:w="3011" w:type="dxa"/>
            <w:shd w:val="clear" w:color="auto" w:fill="auto"/>
          </w:tcPr>
          <w:p w14:paraId="2B029F99" w14:textId="51E4F357" w:rsidR="00A55468" w:rsidRPr="000E3A1A" w:rsidRDefault="00A55468" w:rsidP="00632C5A">
            <w:pPr>
              <w:rPr>
                <w:rFonts w:cs="Arial"/>
              </w:rPr>
            </w:pPr>
            <w:r w:rsidRPr="00134199">
              <w:rPr>
                <w:rFonts w:cs="Arial"/>
              </w:rPr>
              <w:t>Do you actively implement policy</w:t>
            </w:r>
            <w:r>
              <w:rPr>
                <w:rFonts w:cs="Arial"/>
              </w:rPr>
              <w:t xml:space="preserve"> or working practices within your s</w:t>
            </w:r>
            <w:r w:rsidRPr="00134199">
              <w:rPr>
                <w:rFonts w:cs="Arial"/>
              </w:rPr>
              <w:t>ection/</w:t>
            </w:r>
            <w:r>
              <w:rPr>
                <w:rFonts w:cs="Arial"/>
              </w:rPr>
              <w:t xml:space="preserve"> </w:t>
            </w:r>
            <w:r w:rsidRPr="00134199">
              <w:rPr>
                <w:rFonts w:cs="Arial"/>
              </w:rPr>
              <w:t>department/</w:t>
            </w:r>
            <w:r>
              <w:rPr>
                <w:rFonts w:cs="Arial"/>
              </w:rPr>
              <w:t xml:space="preserve"> </w:t>
            </w:r>
            <w:r w:rsidRPr="00134199">
              <w:rPr>
                <w:rFonts w:cs="Arial"/>
              </w:rPr>
              <w:t>service/</w:t>
            </w:r>
            <w:r>
              <w:rPr>
                <w:rFonts w:cs="Arial"/>
              </w:rPr>
              <w:t xml:space="preserve"> </w:t>
            </w:r>
            <w:r w:rsidRPr="00134199">
              <w:rPr>
                <w:rFonts w:cs="Arial"/>
              </w:rPr>
              <w:t>directorate or the whole organisation?</w:t>
            </w:r>
          </w:p>
        </w:tc>
        <w:tc>
          <w:tcPr>
            <w:tcW w:w="1559" w:type="dxa"/>
            <w:shd w:val="clear" w:color="auto" w:fill="auto"/>
          </w:tcPr>
          <w:p w14:paraId="157425B8"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91"/>
              <w:gridCol w:w="592"/>
            </w:tblGrid>
            <w:tr w:rsidR="004D17CE" w14:paraId="0D248E6E" w14:textId="77777777" w:rsidTr="004D17CE">
              <w:tc>
                <w:tcPr>
                  <w:tcW w:w="591" w:type="dxa"/>
                </w:tcPr>
                <w:p w14:paraId="23D7B05A" w14:textId="77777777" w:rsidR="004D17CE" w:rsidRPr="004D17CE" w:rsidRDefault="004D17CE" w:rsidP="004D17CE">
                  <w:pPr>
                    <w:rPr>
                      <w:rFonts w:cs="Arial"/>
                      <w:b/>
                      <w:i/>
                    </w:rPr>
                  </w:pPr>
                  <w:r w:rsidRPr="004D17CE">
                    <w:rPr>
                      <w:rFonts w:cs="Arial"/>
                      <w:b/>
                      <w:i/>
                    </w:rPr>
                    <w:t>Y</w:t>
                  </w:r>
                </w:p>
              </w:tc>
              <w:tc>
                <w:tcPr>
                  <w:tcW w:w="592" w:type="dxa"/>
                </w:tcPr>
                <w:p w14:paraId="2495427D" w14:textId="77777777" w:rsidR="004D17CE" w:rsidRDefault="004D17CE" w:rsidP="004D17CE">
                  <w:pPr>
                    <w:rPr>
                      <w:rFonts w:cs="Arial"/>
                    </w:rPr>
                  </w:pPr>
                </w:p>
              </w:tc>
            </w:tr>
            <w:tr w:rsidR="004D17CE" w14:paraId="1546959F" w14:textId="77777777" w:rsidTr="004D17CE">
              <w:tc>
                <w:tcPr>
                  <w:tcW w:w="591" w:type="dxa"/>
                </w:tcPr>
                <w:p w14:paraId="4E78BD58" w14:textId="77777777" w:rsidR="004D17CE" w:rsidRPr="004D17CE" w:rsidRDefault="004D17CE" w:rsidP="004D17CE">
                  <w:pPr>
                    <w:rPr>
                      <w:rFonts w:cs="Arial"/>
                      <w:b/>
                      <w:i/>
                    </w:rPr>
                  </w:pPr>
                  <w:r w:rsidRPr="004D17CE">
                    <w:rPr>
                      <w:rFonts w:cs="Arial"/>
                      <w:b/>
                      <w:i/>
                    </w:rPr>
                    <w:t>N</w:t>
                  </w:r>
                </w:p>
              </w:tc>
              <w:tc>
                <w:tcPr>
                  <w:tcW w:w="592" w:type="dxa"/>
                </w:tcPr>
                <w:p w14:paraId="0904B955" w14:textId="77777777" w:rsidR="004D17CE" w:rsidRDefault="004D17CE" w:rsidP="004D17CE">
                  <w:pPr>
                    <w:rPr>
                      <w:rFonts w:cs="Arial"/>
                    </w:rPr>
                  </w:pPr>
                </w:p>
              </w:tc>
            </w:tr>
          </w:tbl>
          <w:p w14:paraId="22068478" w14:textId="4247B441" w:rsidR="004D17CE" w:rsidRPr="000E3A1A" w:rsidRDefault="004D17CE" w:rsidP="00632C5A">
            <w:pPr>
              <w:rPr>
                <w:rFonts w:cs="Arial"/>
              </w:rPr>
            </w:pPr>
          </w:p>
        </w:tc>
        <w:tc>
          <w:tcPr>
            <w:tcW w:w="6521" w:type="dxa"/>
            <w:shd w:val="clear" w:color="auto" w:fill="auto"/>
          </w:tcPr>
          <w:p w14:paraId="6F14C1F0" w14:textId="77777777" w:rsidR="00A55468" w:rsidRPr="000E3A1A" w:rsidRDefault="00A55468" w:rsidP="00632C5A">
            <w:pPr>
              <w:rPr>
                <w:rFonts w:cs="Arial"/>
              </w:rPr>
            </w:pPr>
          </w:p>
        </w:tc>
        <w:tc>
          <w:tcPr>
            <w:tcW w:w="1875" w:type="dxa"/>
          </w:tcPr>
          <w:p w14:paraId="0A6105EF" w14:textId="77777777" w:rsidR="00A55468" w:rsidRPr="000E3A1A" w:rsidRDefault="00A55468" w:rsidP="00632C5A">
            <w:pPr>
              <w:rPr>
                <w:rFonts w:cs="Arial"/>
              </w:rPr>
            </w:pPr>
          </w:p>
        </w:tc>
      </w:tr>
      <w:tr w:rsidR="00A55468" w:rsidRPr="000E3A1A" w14:paraId="492CD1EC" w14:textId="77777777" w:rsidTr="00632C5A">
        <w:tc>
          <w:tcPr>
            <w:tcW w:w="1208" w:type="dxa"/>
            <w:shd w:val="clear" w:color="auto" w:fill="auto"/>
          </w:tcPr>
          <w:p w14:paraId="2FA74E3C" w14:textId="0A0E10F4" w:rsidR="00A55468" w:rsidRDefault="00A55468" w:rsidP="00632C5A">
            <w:pPr>
              <w:rPr>
                <w:rFonts w:cs="Arial"/>
              </w:rPr>
            </w:pPr>
            <w:r>
              <w:rPr>
                <w:rFonts w:cs="Arial"/>
              </w:rPr>
              <w:t>2</w:t>
            </w:r>
            <w:r w:rsidR="00F85CCE">
              <w:rPr>
                <w:rFonts w:cs="Arial"/>
              </w:rPr>
              <w:t>4</w:t>
            </w:r>
          </w:p>
        </w:tc>
        <w:tc>
          <w:tcPr>
            <w:tcW w:w="3011" w:type="dxa"/>
            <w:shd w:val="clear" w:color="auto" w:fill="auto"/>
          </w:tcPr>
          <w:p w14:paraId="40711E33" w14:textId="6E064A13" w:rsidR="00A55468" w:rsidRPr="00134199" w:rsidRDefault="00A55468" w:rsidP="00632C5A">
            <w:pPr>
              <w:rPr>
                <w:rFonts w:cs="Arial"/>
              </w:rPr>
            </w:pPr>
            <w:r w:rsidRPr="00CD0BDB">
              <w:rPr>
                <w:rFonts w:cs="Arial"/>
              </w:rPr>
              <w:t>Are you required to propose changes</w:t>
            </w:r>
            <w:r>
              <w:rPr>
                <w:rFonts w:cs="Arial"/>
              </w:rPr>
              <w:t xml:space="preserve"> </w:t>
            </w:r>
            <w:r w:rsidRPr="00CD0BDB">
              <w:rPr>
                <w:rFonts w:cs="Arial"/>
              </w:rPr>
              <w:t>to policies or procedures</w:t>
            </w:r>
            <w:r>
              <w:rPr>
                <w:rFonts w:cs="Arial"/>
              </w:rPr>
              <w:t xml:space="preserve"> or working practices </w:t>
            </w:r>
            <w:r w:rsidRPr="00CD0BDB">
              <w:rPr>
                <w:rFonts w:cs="Arial"/>
              </w:rPr>
              <w:t>that are used in</w:t>
            </w:r>
            <w:r>
              <w:rPr>
                <w:rFonts w:cs="Arial"/>
              </w:rPr>
              <w:t xml:space="preserve"> </w:t>
            </w:r>
            <w:r w:rsidRPr="00CD0BDB">
              <w:rPr>
                <w:rFonts w:cs="Arial"/>
              </w:rPr>
              <w:t>your section/</w:t>
            </w:r>
            <w:r>
              <w:rPr>
                <w:rFonts w:cs="Arial"/>
              </w:rPr>
              <w:t xml:space="preserve"> </w:t>
            </w:r>
            <w:r w:rsidRPr="00CD0BDB">
              <w:rPr>
                <w:rFonts w:cs="Arial"/>
              </w:rPr>
              <w:t>department/</w:t>
            </w:r>
            <w:r>
              <w:rPr>
                <w:rFonts w:cs="Arial"/>
              </w:rPr>
              <w:t xml:space="preserve"> </w:t>
            </w:r>
            <w:r w:rsidRPr="00CD0BDB">
              <w:rPr>
                <w:rFonts w:cs="Arial"/>
              </w:rPr>
              <w:t>service and/or</w:t>
            </w:r>
            <w:r>
              <w:rPr>
                <w:rFonts w:cs="Arial"/>
              </w:rPr>
              <w:t xml:space="preserve"> </w:t>
            </w:r>
            <w:r w:rsidRPr="00CD0BDB">
              <w:rPr>
                <w:rFonts w:cs="Arial"/>
              </w:rPr>
              <w:t>other areas?</w:t>
            </w:r>
          </w:p>
        </w:tc>
        <w:tc>
          <w:tcPr>
            <w:tcW w:w="1559" w:type="dxa"/>
            <w:shd w:val="clear" w:color="auto" w:fill="auto"/>
          </w:tcPr>
          <w:p w14:paraId="4FE6C0E3"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91"/>
              <w:gridCol w:w="592"/>
            </w:tblGrid>
            <w:tr w:rsidR="004D17CE" w14:paraId="5C783F80" w14:textId="77777777" w:rsidTr="004D17CE">
              <w:tc>
                <w:tcPr>
                  <w:tcW w:w="591" w:type="dxa"/>
                </w:tcPr>
                <w:p w14:paraId="6282B348" w14:textId="77777777" w:rsidR="004D17CE" w:rsidRPr="004D17CE" w:rsidRDefault="004D17CE" w:rsidP="004D17CE">
                  <w:pPr>
                    <w:rPr>
                      <w:rFonts w:cs="Arial"/>
                      <w:b/>
                      <w:i/>
                    </w:rPr>
                  </w:pPr>
                  <w:r w:rsidRPr="004D17CE">
                    <w:rPr>
                      <w:rFonts w:cs="Arial"/>
                      <w:b/>
                      <w:i/>
                    </w:rPr>
                    <w:t>Y</w:t>
                  </w:r>
                </w:p>
              </w:tc>
              <w:tc>
                <w:tcPr>
                  <w:tcW w:w="592" w:type="dxa"/>
                </w:tcPr>
                <w:p w14:paraId="4B24C3CC" w14:textId="77777777" w:rsidR="004D17CE" w:rsidRDefault="004D17CE" w:rsidP="004D17CE">
                  <w:pPr>
                    <w:rPr>
                      <w:rFonts w:cs="Arial"/>
                    </w:rPr>
                  </w:pPr>
                </w:p>
              </w:tc>
            </w:tr>
            <w:tr w:rsidR="004D17CE" w14:paraId="1366F906" w14:textId="77777777" w:rsidTr="004D17CE">
              <w:tc>
                <w:tcPr>
                  <w:tcW w:w="591" w:type="dxa"/>
                </w:tcPr>
                <w:p w14:paraId="0C28FBE7" w14:textId="77777777" w:rsidR="004D17CE" w:rsidRPr="004D17CE" w:rsidRDefault="004D17CE" w:rsidP="004D17CE">
                  <w:pPr>
                    <w:rPr>
                      <w:rFonts w:cs="Arial"/>
                      <w:b/>
                      <w:i/>
                    </w:rPr>
                  </w:pPr>
                  <w:r w:rsidRPr="004D17CE">
                    <w:rPr>
                      <w:rFonts w:cs="Arial"/>
                      <w:b/>
                      <w:i/>
                    </w:rPr>
                    <w:t>N</w:t>
                  </w:r>
                </w:p>
              </w:tc>
              <w:tc>
                <w:tcPr>
                  <w:tcW w:w="592" w:type="dxa"/>
                </w:tcPr>
                <w:p w14:paraId="1B547DB3" w14:textId="77777777" w:rsidR="004D17CE" w:rsidRDefault="004D17CE" w:rsidP="004D17CE">
                  <w:pPr>
                    <w:rPr>
                      <w:rFonts w:cs="Arial"/>
                    </w:rPr>
                  </w:pPr>
                </w:p>
              </w:tc>
            </w:tr>
          </w:tbl>
          <w:p w14:paraId="7C568360" w14:textId="53DB0C4F" w:rsidR="004D17CE" w:rsidRPr="000E3A1A" w:rsidRDefault="004D17CE" w:rsidP="00632C5A">
            <w:pPr>
              <w:rPr>
                <w:rFonts w:cs="Arial"/>
                <w:noProof/>
                <w:lang w:eastAsia="en-GB"/>
              </w:rPr>
            </w:pPr>
          </w:p>
        </w:tc>
        <w:tc>
          <w:tcPr>
            <w:tcW w:w="6521" w:type="dxa"/>
            <w:shd w:val="clear" w:color="auto" w:fill="auto"/>
          </w:tcPr>
          <w:p w14:paraId="1DFAEE04" w14:textId="77777777" w:rsidR="00A55468" w:rsidRPr="000E3A1A" w:rsidRDefault="00A55468" w:rsidP="00632C5A">
            <w:pPr>
              <w:rPr>
                <w:rFonts w:cs="Arial"/>
              </w:rPr>
            </w:pPr>
          </w:p>
        </w:tc>
        <w:tc>
          <w:tcPr>
            <w:tcW w:w="1875" w:type="dxa"/>
          </w:tcPr>
          <w:p w14:paraId="3E89D7E9" w14:textId="77777777" w:rsidR="00A55468" w:rsidRPr="000E3A1A" w:rsidRDefault="00A55468" w:rsidP="00632C5A">
            <w:pPr>
              <w:rPr>
                <w:rFonts w:cs="Arial"/>
              </w:rPr>
            </w:pPr>
          </w:p>
        </w:tc>
      </w:tr>
    </w:tbl>
    <w:p w14:paraId="28164F93" w14:textId="77777777" w:rsidR="0090233B" w:rsidRDefault="0090233B" w:rsidP="00A55468">
      <w:pPr>
        <w:tabs>
          <w:tab w:val="left" w:pos="3525"/>
        </w:tabs>
        <w:rPr>
          <w:rFonts w:cs="Arial"/>
          <w:b/>
          <w:szCs w:val="24"/>
        </w:rPr>
        <w:sectPr w:rsidR="0090233B" w:rsidSect="00174248">
          <w:headerReference w:type="default" r:id="rId14"/>
          <w:pgSz w:w="16838" w:h="11906" w:orient="landscape"/>
          <w:pgMar w:top="1440" w:right="1440" w:bottom="1440" w:left="1440" w:header="708" w:footer="708" w:gutter="0"/>
          <w:cols w:space="708"/>
          <w:docGrid w:linePitch="360"/>
        </w:sectPr>
      </w:pPr>
    </w:p>
    <w:p w14:paraId="42009CBD" w14:textId="18BB5F74" w:rsidR="00A55468" w:rsidRDefault="00A55468" w:rsidP="00A55468">
      <w:pPr>
        <w:tabs>
          <w:tab w:val="left" w:pos="3525"/>
        </w:tabs>
        <w:rPr>
          <w:rFonts w:cs="Arial"/>
          <w:b/>
          <w:szCs w:val="24"/>
        </w:rPr>
      </w:pPr>
      <w:r w:rsidRPr="00CD0BDB">
        <w:rPr>
          <w:rFonts w:cs="Arial"/>
          <w:b/>
          <w:szCs w:val="24"/>
        </w:rPr>
        <w:t>Responsibility for Financial &amp; Physical Resources</w:t>
      </w:r>
    </w:p>
    <w:p w14:paraId="2C89CAE7" w14:textId="26874DF6" w:rsidR="00A55468" w:rsidRPr="00CD0BDB" w:rsidRDefault="00A55468" w:rsidP="00A55468">
      <w:pPr>
        <w:tabs>
          <w:tab w:val="left" w:pos="3525"/>
        </w:tabs>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857"/>
        <w:gridCol w:w="1149"/>
        <w:gridCol w:w="3826"/>
        <w:gridCol w:w="1527"/>
        <w:gridCol w:w="2007"/>
        <w:gridCol w:w="2325"/>
      </w:tblGrid>
      <w:tr w:rsidR="00A55468" w:rsidRPr="000E3A1A" w14:paraId="3AF51FFE" w14:textId="77777777" w:rsidTr="00632C5A">
        <w:tc>
          <w:tcPr>
            <w:tcW w:w="1191" w:type="dxa"/>
            <w:shd w:val="clear" w:color="auto" w:fill="auto"/>
          </w:tcPr>
          <w:p w14:paraId="3D39BF9C" w14:textId="77777777" w:rsidR="00A55468" w:rsidRPr="000E3A1A" w:rsidRDefault="00A55468" w:rsidP="00632C5A">
            <w:pPr>
              <w:rPr>
                <w:rFonts w:cs="Arial"/>
                <w:b/>
              </w:rPr>
            </w:pPr>
            <w:r w:rsidRPr="000E3A1A">
              <w:rPr>
                <w:rFonts w:cs="Arial"/>
                <w:b/>
              </w:rPr>
              <w:t>Question No</w:t>
            </w:r>
          </w:p>
        </w:tc>
        <w:tc>
          <w:tcPr>
            <w:tcW w:w="1720" w:type="dxa"/>
            <w:shd w:val="clear" w:color="auto" w:fill="auto"/>
          </w:tcPr>
          <w:p w14:paraId="6B788648" w14:textId="77777777" w:rsidR="00A55468" w:rsidRPr="000E3A1A" w:rsidRDefault="00A55468" w:rsidP="00632C5A">
            <w:pPr>
              <w:rPr>
                <w:rFonts w:cs="Arial"/>
                <w:b/>
              </w:rPr>
            </w:pPr>
            <w:r>
              <w:rPr>
                <w:rFonts w:cs="Arial"/>
                <w:b/>
              </w:rPr>
              <w:t>Responsibility</w:t>
            </w:r>
          </w:p>
        </w:tc>
        <w:tc>
          <w:tcPr>
            <w:tcW w:w="1153" w:type="dxa"/>
            <w:shd w:val="clear" w:color="auto" w:fill="auto"/>
          </w:tcPr>
          <w:p w14:paraId="09C4645B" w14:textId="77777777" w:rsidR="00A55468" w:rsidRPr="000E3A1A" w:rsidRDefault="00A55468" w:rsidP="00632C5A">
            <w:pPr>
              <w:rPr>
                <w:rFonts w:cs="Arial"/>
                <w:b/>
              </w:rPr>
            </w:pPr>
            <w:r w:rsidRPr="000E3A1A">
              <w:rPr>
                <w:rFonts w:cs="Arial"/>
                <w:b/>
              </w:rPr>
              <w:t>YES/NO</w:t>
            </w:r>
          </w:p>
        </w:tc>
        <w:tc>
          <w:tcPr>
            <w:tcW w:w="4157" w:type="dxa"/>
            <w:shd w:val="clear" w:color="auto" w:fill="auto"/>
          </w:tcPr>
          <w:p w14:paraId="4E4AB5A0" w14:textId="77777777" w:rsidR="00A55468" w:rsidRPr="000E3A1A" w:rsidRDefault="00A55468" w:rsidP="00632C5A">
            <w:pPr>
              <w:rPr>
                <w:rFonts w:cs="Arial"/>
                <w:b/>
              </w:rPr>
            </w:pPr>
            <w:r>
              <w:rPr>
                <w:rFonts w:cs="Arial"/>
                <w:b/>
              </w:rPr>
              <w:t>Description</w:t>
            </w:r>
            <w:r w:rsidRPr="000E3A1A">
              <w:rPr>
                <w:rFonts w:cs="Arial"/>
                <w:b/>
              </w:rPr>
              <w:t xml:space="preserve"> </w:t>
            </w:r>
          </w:p>
        </w:tc>
        <w:tc>
          <w:tcPr>
            <w:tcW w:w="1551" w:type="dxa"/>
          </w:tcPr>
          <w:p w14:paraId="2326884E" w14:textId="77777777" w:rsidR="00A55468" w:rsidRPr="000E3A1A" w:rsidRDefault="00A55468" w:rsidP="00632C5A">
            <w:pPr>
              <w:rPr>
                <w:rFonts w:cs="Arial"/>
                <w:b/>
              </w:rPr>
            </w:pPr>
            <w:r w:rsidRPr="009A0402">
              <w:rPr>
                <w:rFonts w:cs="Arial"/>
                <w:b/>
              </w:rPr>
              <w:t>Delegated</w:t>
            </w:r>
            <w:r>
              <w:rPr>
                <w:rFonts w:cs="Arial"/>
                <w:b/>
              </w:rPr>
              <w:t xml:space="preserve"> </w:t>
            </w:r>
            <w:r w:rsidRPr="009A0402">
              <w:rPr>
                <w:rFonts w:cs="Arial"/>
                <w:b/>
              </w:rPr>
              <w:t>authority level</w:t>
            </w:r>
            <w:r>
              <w:rPr>
                <w:rFonts w:cs="Arial"/>
                <w:b/>
              </w:rPr>
              <w:t xml:space="preserve"> </w:t>
            </w:r>
            <w:r w:rsidRPr="009A0402">
              <w:rPr>
                <w:rFonts w:cs="Arial"/>
                <w:b/>
              </w:rPr>
              <w:t>or value (£)</w:t>
            </w:r>
          </w:p>
        </w:tc>
        <w:tc>
          <w:tcPr>
            <w:tcW w:w="2019" w:type="dxa"/>
          </w:tcPr>
          <w:p w14:paraId="1847CF43" w14:textId="77777777" w:rsidR="00A55468" w:rsidRPr="000E3A1A" w:rsidRDefault="00A55468" w:rsidP="00632C5A">
            <w:pPr>
              <w:rPr>
                <w:rFonts w:cs="Arial"/>
                <w:b/>
              </w:rPr>
            </w:pPr>
            <w:r w:rsidRPr="009A0402">
              <w:rPr>
                <w:rFonts w:cs="Arial"/>
                <w:b/>
              </w:rPr>
              <w:t>Are you a</w:t>
            </w:r>
            <w:r>
              <w:rPr>
                <w:rFonts w:cs="Arial"/>
                <w:b/>
              </w:rPr>
              <w:t xml:space="preserve"> </w:t>
            </w:r>
            <w:r w:rsidRPr="009A0402">
              <w:rPr>
                <w:rFonts w:cs="Arial"/>
                <w:b/>
              </w:rPr>
              <w:t>signatory</w:t>
            </w:r>
            <w:r>
              <w:rPr>
                <w:rFonts w:cs="Arial"/>
                <w:b/>
              </w:rPr>
              <w:t xml:space="preserve"> </w:t>
            </w:r>
            <w:r w:rsidRPr="009A0402">
              <w:rPr>
                <w:rFonts w:cs="Arial"/>
                <w:b/>
              </w:rPr>
              <w:t>for this</w:t>
            </w:r>
            <w:r>
              <w:rPr>
                <w:rFonts w:cs="Arial"/>
                <w:b/>
              </w:rPr>
              <w:t xml:space="preserve"> r</w:t>
            </w:r>
            <w:r w:rsidRPr="009A0402">
              <w:rPr>
                <w:rFonts w:cs="Arial"/>
                <w:b/>
              </w:rPr>
              <w:t>esponsibility?</w:t>
            </w:r>
          </w:p>
        </w:tc>
        <w:tc>
          <w:tcPr>
            <w:tcW w:w="2383" w:type="dxa"/>
          </w:tcPr>
          <w:p w14:paraId="15E6F64A" w14:textId="77777777" w:rsidR="00A55468" w:rsidRDefault="00A55468" w:rsidP="00632C5A">
            <w:pPr>
              <w:rPr>
                <w:rFonts w:cs="Arial"/>
                <w:b/>
              </w:rPr>
            </w:pPr>
            <w:r w:rsidRPr="009A0402">
              <w:rPr>
                <w:rFonts w:cs="Arial"/>
                <w:b/>
              </w:rPr>
              <w:t>Do you</w:t>
            </w:r>
            <w:r>
              <w:rPr>
                <w:rFonts w:cs="Arial"/>
                <w:b/>
              </w:rPr>
              <w:t xml:space="preserve"> </w:t>
            </w:r>
            <w:r w:rsidRPr="009A0402">
              <w:rPr>
                <w:rFonts w:cs="Arial"/>
                <w:b/>
              </w:rPr>
              <w:t>share this</w:t>
            </w:r>
            <w:r>
              <w:rPr>
                <w:rFonts w:cs="Arial"/>
                <w:b/>
              </w:rPr>
              <w:t xml:space="preserve"> </w:t>
            </w:r>
            <w:r w:rsidRPr="009A0402">
              <w:rPr>
                <w:rFonts w:cs="Arial"/>
                <w:b/>
              </w:rPr>
              <w:t>responsibility?</w:t>
            </w:r>
            <w:r>
              <w:rPr>
                <w:rFonts w:cs="Arial"/>
                <w:b/>
              </w:rPr>
              <w:t xml:space="preserve"> </w:t>
            </w:r>
          </w:p>
          <w:p w14:paraId="58832A28" w14:textId="77777777" w:rsidR="00A55468" w:rsidRPr="000E3A1A" w:rsidRDefault="00A55468" w:rsidP="00632C5A">
            <w:pPr>
              <w:rPr>
                <w:rFonts w:cs="Arial"/>
                <w:b/>
              </w:rPr>
            </w:pPr>
            <w:r w:rsidRPr="009A0402">
              <w:rPr>
                <w:rFonts w:cs="Arial"/>
                <w:b/>
              </w:rPr>
              <w:t>If Yes, with</w:t>
            </w:r>
            <w:r>
              <w:rPr>
                <w:rFonts w:cs="Arial"/>
                <w:b/>
              </w:rPr>
              <w:t xml:space="preserve"> </w:t>
            </w:r>
            <w:r w:rsidRPr="009A0402">
              <w:rPr>
                <w:rFonts w:cs="Arial"/>
                <w:b/>
              </w:rPr>
              <w:t>whom?</w:t>
            </w:r>
          </w:p>
        </w:tc>
      </w:tr>
      <w:tr w:rsidR="00A55468" w:rsidRPr="000E3A1A" w14:paraId="4E915CCE" w14:textId="77777777" w:rsidTr="00632C5A">
        <w:tc>
          <w:tcPr>
            <w:tcW w:w="1191" w:type="dxa"/>
            <w:shd w:val="clear" w:color="auto" w:fill="auto"/>
          </w:tcPr>
          <w:p w14:paraId="68D9167B" w14:textId="2C68FF23" w:rsidR="00A55468" w:rsidRPr="000E3A1A" w:rsidRDefault="00A55468" w:rsidP="00632C5A">
            <w:pPr>
              <w:rPr>
                <w:rFonts w:cs="Arial"/>
              </w:rPr>
            </w:pPr>
            <w:r>
              <w:rPr>
                <w:rFonts w:cs="Arial"/>
              </w:rPr>
              <w:t>2</w:t>
            </w:r>
            <w:r w:rsidR="00F85CCE">
              <w:rPr>
                <w:rFonts w:cs="Arial"/>
              </w:rPr>
              <w:t>5</w:t>
            </w:r>
          </w:p>
        </w:tc>
        <w:tc>
          <w:tcPr>
            <w:tcW w:w="1720" w:type="dxa"/>
            <w:shd w:val="clear" w:color="auto" w:fill="auto"/>
          </w:tcPr>
          <w:p w14:paraId="6B406A43" w14:textId="77777777" w:rsidR="00A55468" w:rsidRPr="000E3A1A" w:rsidRDefault="00A55468" w:rsidP="00632C5A">
            <w:pPr>
              <w:rPr>
                <w:rFonts w:cs="Arial"/>
              </w:rPr>
            </w:pPr>
            <w:r w:rsidRPr="009A0402">
              <w:rPr>
                <w:rFonts w:cs="Arial"/>
              </w:rPr>
              <w:t>Are you an authorised signatory for</w:t>
            </w:r>
            <w:r>
              <w:rPr>
                <w:rFonts w:cs="Arial"/>
              </w:rPr>
              <w:t xml:space="preserve"> </w:t>
            </w:r>
            <w:r w:rsidRPr="009A0402">
              <w:rPr>
                <w:rFonts w:cs="Arial"/>
              </w:rPr>
              <w:t xml:space="preserve">invoices, </w:t>
            </w:r>
            <w:r>
              <w:rPr>
                <w:rFonts w:cs="Arial"/>
              </w:rPr>
              <w:t xml:space="preserve">supplies ordering, </w:t>
            </w:r>
            <w:r w:rsidRPr="009A0402">
              <w:rPr>
                <w:rFonts w:cs="Arial"/>
              </w:rPr>
              <w:t>overtime</w:t>
            </w:r>
            <w:r>
              <w:rPr>
                <w:rFonts w:cs="Arial"/>
              </w:rPr>
              <w:t>, bank/agency use</w:t>
            </w:r>
            <w:r w:rsidRPr="009A0402">
              <w:rPr>
                <w:rFonts w:cs="Arial"/>
              </w:rPr>
              <w:t xml:space="preserve"> etc.?</w:t>
            </w:r>
          </w:p>
        </w:tc>
        <w:tc>
          <w:tcPr>
            <w:tcW w:w="1153" w:type="dxa"/>
            <w:shd w:val="clear" w:color="auto" w:fill="auto"/>
          </w:tcPr>
          <w:p w14:paraId="7BA65E45"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499"/>
              <w:gridCol w:w="424"/>
            </w:tblGrid>
            <w:tr w:rsidR="004D17CE" w14:paraId="60F67C6B" w14:textId="77777777" w:rsidTr="004D17CE">
              <w:tc>
                <w:tcPr>
                  <w:tcW w:w="591" w:type="dxa"/>
                </w:tcPr>
                <w:p w14:paraId="387B7ADF" w14:textId="77777777" w:rsidR="004D17CE" w:rsidRPr="004D17CE" w:rsidRDefault="004D17CE" w:rsidP="004D17CE">
                  <w:pPr>
                    <w:rPr>
                      <w:rFonts w:cs="Arial"/>
                      <w:b/>
                      <w:i/>
                    </w:rPr>
                  </w:pPr>
                  <w:r w:rsidRPr="004D17CE">
                    <w:rPr>
                      <w:rFonts w:cs="Arial"/>
                      <w:b/>
                      <w:i/>
                    </w:rPr>
                    <w:t>Y</w:t>
                  </w:r>
                </w:p>
              </w:tc>
              <w:tc>
                <w:tcPr>
                  <w:tcW w:w="592" w:type="dxa"/>
                </w:tcPr>
                <w:p w14:paraId="742595F3" w14:textId="77777777" w:rsidR="004D17CE" w:rsidRDefault="004D17CE" w:rsidP="004D17CE">
                  <w:pPr>
                    <w:rPr>
                      <w:rFonts w:cs="Arial"/>
                    </w:rPr>
                  </w:pPr>
                </w:p>
              </w:tc>
            </w:tr>
            <w:tr w:rsidR="004D17CE" w14:paraId="57F8E82D" w14:textId="77777777" w:rsidTr="004D17CE">
              <w:tc>
                <w:tcPr>
                  <w:tcW w:w="591" w:type="dxa"/>
                </w:tcPr>
                <w:p w14:paraId="6B0FF97F" w14:textId="77777777" w:rsidR="004D17CE" w:rsidRPr="004D17CE" w:rsidRDefault="004D17CE" w:rsidP="004D17CE">
                  <w:pPr>
                    <w:rPr>
                      <w:rFonts w:cs="Arial"/>
                      <w:b/>
                      <w:i/>
                    </w:rPr>
                  </w:pPr>
                  <w:r w:rsidRPr="004D17CE">
                    <w:rPr>
                      <w:rFonts w:cs="Arial"/>
                      <w:b/>
                      <w:i/>
                    </w:rPr>
                    <w:t>N</w:t>
                  </w:r>
                </w:p>
              </w:tc>
              <w:tc>
                <w:tcPr>
                  <w:tcW w:w="592" w:type="dxa"/>
                </w:tcPr>
                <w:p w14:paraId="5EE37B2A" w14:textId="77777777" w:rsidR="004D17CE" w:rsidRDefault="004D17CE" w:rsidP="004D17CE">
                  <w:pPr>
                    <w:rPr>
                      <w:rFonts w:cs="Arial"/>
                    </w:rPr>
                  </w:pPr>
                </w:p>
              </w:tc>
            </w:tr>
          </w:tbl>
          <w:p w14:paraId="332D9CCF" w14:textId="706C091C" w:rsidR="004D17CE" w:rsidRPr="000E3A1A" w:rsidRDefault="004D17CE" w:rsidP="00632C5A">
            <w:pPr>
              <w:rPr>
                <w:rFonts w:cs="Arial"/>
              </w:rPr>
            </w:pPr>
          </w:p>
        </w:tc>
        <w:tc>
          <w:tcPr>
            <w:tcW w:w="4157" w:type="dxa"/>
            <w:shd w:val="clear" w:color="auto" w:fill="auto"/>
          </w:tcPr>
          <w:p w14:paraId="77E580FF" w14:textId="77777777" w:rsidR="00A55468" w:rsidRPr="000E3A1A" w:rsidRDefault="00A55468" w:rsidP="00632C5A">
            <w:pPr>
              <w:rPr>
                <w:rFonts w:cs="Arial"/>
              </w:rPr>
            </w:pPr>
          </w:p>
        </w:tc>
        <w:tc>
          <w:tcPr>
            <w:tcW w:w="1551" w:type="dxa"/>
          </w:tcPr>
          <w:p w14:paraId="3A92A1A3" w14:textId="77777777" w:rsidR="00A55468" w:rsidRDefault="00A55468" w:rsidP="00632C5A">
            <w:pPr>
              <w:autoSpaceDE w:val="0"/>
              <w:autoSpaceDN w:val="0"/>
              <w:adjustRightInd w:val="0"/>
              <w:rPr>
                <w:rFonts w:ascii="Helvetica" w:hAnsi="Helvetica" w:cs="Helvetica"/>
                <w:sz w:val="20"/>
                <w:lang w:eastAsia="en-GB"/>
              </w:rPr>
            </w:pPr>
            <w:r>
              <w:rPr>
                <w:rFonts w:ascii="Helvetica" w:hAnsi="Helvetica" w:cs="Helvetica"/>
                <w:sz w:val="20"/>
                <w:lang w:eastAsia="en-GB"/>
              </w:rPr>
              <w:t>Total value</w:t>
            </w:r>
          </w:p>
          <w:p w14:paraId="264FAC61" w14:textId="77777777" w:rsidR="00A55468" w:rsidRDefault="00A55468" w:rsidP="00632C5A">
            <w:pPr>
              <w:autoSpaceDE w:val="0"/>
              <w:autoSpaceDN w:val="0"/>
              <w:adjustRightInd w:val="0"/>
              <w:rPr>
                <w:rFonts w:ascii="Helvetica" w:hAnsi="Helvetica" w:cs="Helvetica"/>
                <w:sz w:val="20"/>
                <w:lang w:eastAsia="en-GB"/>
              </w:rPr>
            </w:pPr>
            <w:r>
              <w:rPr>
                <w:rFonts w:ascii="Helvetica" w:hAnsi="Helvetica" w:cs="Helvetica"/>
                <w:sz w:val="20"/>
                <w:lang w:eastAsia="en-GB"/>
              </w:rPr>
              <w:t xml:space="preserve">= £ </w:t>
            </w:r>
          </w:p>
          <w:p w14:paraId="5994C7A0" w14:textId="77777777" w:rsidR="00A55468" w:rsidRDefault="00A55468" w:rsidP="00632C5A">
            <w:pPr>
              <w:autoSpaceDE w:val="0"/>
              <w:autoSpaceDN w:val="0"/>
              <w:adjustRightInd w:val="0"/>
              <w:rPr>
                <w:rFonts w:ascii="Helvetica" w:hAnsi="Helvetica" w:cs="Helvetica"/>
                <w:sz w:val="20"/>
                <w:lang w:eastAsia="en-GB"/>
              </w:rPr>
            </w:pPr>
            <w:r>
              <w:rPr>
                <w:rFonts w:ascii="Helvetica" w:hAnsi="Helvetica" w:cs="Helvetica"/>
                <w:sz w:val="20"/>
                <w:lang w:eastAsia="en-GB"/>
              </w:rPr>
              <w:t>per</w:t>
            </w:r>
          </w:p>
          <w:p w14:paraId="3BBB1C6B" w14:textId="77777777" w:rsidR="00A55468" w:rsidRDefault="00A55468" w:rsidP="00632C5A">
            <w:pPr>
              <w:autoSpaceDE w:val="0"/>
              <w:autoSpaceDN w:val="0"/>
              <w:adjustRightInd w:val="0"/>
              <w:rPr>
                <w:rFonts w:ascii="Helvetica" w:hAnsi="Helvetica" w:cs="Helvetica"/>
                <w:sz w:val="20"/>
                <w:lang w:eastAsia="en-GB"/>
              </w:rPr>
            </w:pPr>
            <w:r>
              <w:rPr>
                <w:rFonts w:ascii="Helvetica" w:hAnsi="Helvetica" w:cs="Helvetica"/>
                <w:sz w:val="20"/>
                <w:lang w:eastAsia="en-GB"/>
              </w:rPr>
              <w:t>week / month /</w:t>
            </w:r>
          </w:p>
          <w:p w14:paraId="143DFFCD" w14:textId="77777777" w:rsidR="00A55468" w:rsidRPr="000E3A1A" w:rsidRDefault="00A55468" w:rsidP="00632C5A">
            <w:pPr>
              <w:rPr>
                <w:rFonts w:cs="Arial"/>
              </w:rPr>
            </w:pPr>
            <w:r>
              <w:rPr>
                <w:rFonts w:ascii="Helvetica" w:hAnsi="Helvetica" w:cs="Helvetica"/>
                <w:sz w:val="20"/>
                <w:lang w:eastAsia="en-GB"/>
              </w:rPr>
              <w:t>year</w:t>
            </w:r>
            <w:r w:rsidRPr="00714123">
              <w:rPr>
                <w:rFonts w:ascii="Helvetica" w:hAnsi="Helvetica" w:cs="Helvetica"/>
                <w:b/>
                <w:sz w:val="20"/>
                <w:lang w:eastAsia="en-GB"/>
              </w:rPr>
              <w:t>*</w:t>
            </w:r>
          </w:p>
        </w:tc>
        <w:tc>
          <w:tcPr>
            <w:tcW w:w="2019" w:type="dxa"/>
          </w:tcPr>
          <w:p w14:paraId="41A45784"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91"/>
              <w:gridCol w:w="592"/>
            </w:tblGrid>
            <w:tr w:rsidR="00944139" w14:paraId="1F2314A4" w14:textId="77777777" w:rsidTr="00C217D6">
              <w:tc>
                <w:tcPr>
                  <w:tcW w:w="591" w:type="dxa"/>
                </w:tcPr>
                <w:p w14:paraId="58BE3E97" w14:textId="77777777" w:rsidR="00944139" w:rsidRPr="004D17CE" w:rsidRDefault="00944139" w:rsidP="00944139">
                  <w:pPr>
                    <w:rPr>
                      <w:rFonts w:cs="Arial"/>
                      <w:b/>
                      <w:i/>
                    </w:rPr>
                  </w:pPr>
                  <w:r w:rsidRPr="004D17CE">
                    <w:rPr>
                      <w:rFonts w:cs="Arial"/>
                      <w:b/>
                      <w:i/>
                    </w:rPr>
                    <w:t>Y</w:t>
                  </w:r>
                </w:p>
              </w:tc>
              <w:tc>
                <w:tcPr>
                  <w:tcW w:w="592" w:type="dxa"/>
                </w:tcPr>
                <w:p w14:paraId="15740651" w14:textId="77777777" w:rsidR="00944139" w:rsidRDefault="00944139" w:rsidP="00944139">
                  <w:pPr>
                    <w:rPr>
                      <w:rFonts w:cs="Arial"/>
                    </w:rPr>
                  </w:pPr>
                </w:p>
              </w:tc>
            </w:tr>
            <w:tr w:rsidR="00944139" w14:paraId="60AF96B1" w14:textId="77777777" w:rsidTr="00C217D6">
              <w:tc>
                <w:tcPr>
                  <w:tcW w:w="591" w:type="dxa"/>
                </w:tcPr>
                <w:p w14:paraId="1FDB886F" w14:textId="77777777" w:rsidR="00944139" w:rsidRPr="004D17CE" w:rsidRDefault="00944139" w:rsidP="00944139">
                  <w:pPr>
                    <w:rPr>
                      <w:rFonts w:cs="Arial"/>
                      <w:b/>
                      <w:i/>
                    </w:rPr>
                  </w:pPr>
                  <w:r w:rsidRPr="004D17CE">
                    <w:rPr>
                      <w:rFonts w:cs="Arial"/>
                      <w:b/>
                      <w:i/>
                    </w:rPr>
                    <w:t>N</w:t>
                  </w:r>
                </w:p>
              </w:tc>
              <w:tc>
                <w:tcPr>
                  <w:tcW w:w="592" w:type="dxa"/>
                </w:tcPr>
                <w:p w14:paraId="440DCE49" w14:textId="77777777" w:rsidR="00944139" w:rsidRDefault="00944139" w:rsidP="00944139">
                  <w:pPr>
                    <w:rPr>
                      <w:rFonts w:cs="Arial"/>
                    </w:rPr>
                  </w:pPr>
                </w:p>
              </w:tc>
            </w:tr>
          </w:tbl>
          <w:p w14:paraId="298B2787" w14:textId="77777777" w:rsidR="00944139" w:rsidRPr="000E3A1A" w:rsidRDefault="00944139" w:rsidP="00632C5A">
            <w:pPr>
              <w:rPr>
                <w:rFonts w:cs="Arial"/>
              </w:rPr>
            </w:pPr>
          </w:p>
        </w:tc>
        <w:tc>
          <w:tcPr>
            <w:tcW w:w="2383" w:type="dxa"/>
          </w:tcPr>
          <w:p w14:paraId="4B34EBC7"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91"/>
              <w:gridCol w:w="592"/>
            </w:tblGrid>
            <w:tr w:rsidR="00944139" w14:paraId="3BAEB735" w14:textId="77777777" w:rsidTr="00C217D6">
              <w:tc>
                <w:tcPr>
                  <w:tcW w:w="591" w:type="dxa"/>
                </w:tcPr>
                <w:p w14:paraId="48460536" w14:textId="77777777" w:rsidR="00944139" w:rsidRPr="004D17CE" w:rsidRDefault="00944139" w:rsidP="00944139">
                  <w:pPr>
                    <w:rPr>
                      <w:rFonts w:cs="Arial"/>
                      <w:b/>
                      <w:i/>
                    </w:rPr>
                  </w:pPr>
                  <w:r w:rsidRPr="004D17CE">
                    <w:rPr>
                      <w:rFonts w:cs="Arial"/>
                      <w:b/>
                      <w:i/>
                    </w:rPr>
                    <w:t>Y</w:t>
                  </w:r>
                </w:p>
              </w:tc>
              <w:tc>
                <w:tcPr>
                  <w:tcW w:w="592" w:type="dxa"/>
                </w:tcPr>
                <w:p w14:paraId="4142D33E" w14:textId="77777777" w:rsidR="00944139" w:rsidRDefault="00944139" w:rsidP="00944139">
                  <w:pPr>
                    <w:rPr>
                      <w:rFonts w:cs="Arial"/>
                    </w:rPr>
                  </w:pPr>
                </w:p>
              </w:tc>
            </w:tr>
            <w:tr w:rsidR="00944139" w14:paraId="11EE95E0" w14:textId="77777777" w:rsidTr="00C217D6">
              <w:tc>
                <w:tcPr>
                  <w:tcW w:w="591" w:type="dxa"/>
                </w:tcPr>
                <w:p w14:paraId="38B7433F" w14:textId="77777777" w:rsidR="00944139" w:rsidRPr="004D17CE" w:rsidRDefault="00944139" w:rsidP="00944139">
                  <w:pPr>
                    <w:rPr>
                      <w:rFonts w:cs="Arial"/>
                      <w:b/>
                      <w:i/>
                    </w:rPr>
                  </w:pPr>
                  <w:r w:rsidRPr="004D17CE">
                    <w:rPr>
                      <w:rFonts w:cs="Arial"/>
                      <w:b/>
                      <w:i/>
                    </w:rPr>
                    <w:t>N</w:t>
                  </w:r>
                </w:p>
              </w:tc>
              <w:tc>
                <w:tcPr>
                  <w:tcW w:w="592" w:type="dxa"/>
                </w:tcPr>
                <w:p w14:paraId="699B9D4E" w14:textId="77777777" w:rsidR="00944139" w:rsidRDefault="00944139" w:rsidP="00944139">
                  <w:pPr>
                    <w:rPr>
                      <w:rFonts w:cs="Arial"/>
                    </w:rPr>
                  </w:pPr>
                </w:p>
              </w:tc>
            </w:tr>
          </w:tbl>
          <w:p w14:paraId="08F8725E" w14:textId="77777777" w:rsidR="00944139" w:rsidRDefault="00944139" w:rsidP="00632C5A">
            <w:pPr>
              <w:rPr>
                <w:rFonts w:cs="Arial"/>
              </w:rPr>
            </w:pPr>
          </w:p>
          <w:p w14:paraId="5A782787" w14:textId="77777777" w:rsidR="00944139" w:rsidRPr="000E3A1A" w:rsidRDefault="00944139" w:rsidP="00632C5A">
            <w:pPr>
              <w:rPr>
                <w:rFonts w:cs="Arial"/>
              </w:rPr>
            </w:pPr>
          </w:p>
        </w:tc>
      </w:tr>
    </w:tbl>
    <w:p w14:paraId="7D39F19B" w14:textId="77777777" w:rsidR="001C6333" w:rsidRDefault="001C6333" w:rsidP="00A55468">
      <w:pPr>
        <w:tabs>
          <w:tab w:val="left" w:pos="3525"/>
        </w:tabs>
        <w:rPr>
          <w:rFonts w:cs="Arial"/>
          <w:b/>
          <w:szCs w:val="24"/>
        </w:rPr>
      </w:pPr>
      <w:r>
        <w:rPr>
          <w:rFonts w:cs="Arial"/>
          <w:b/>
          <w:szCs w:val="24"/>
        </w:rPr>
        <w:br w:type="page"/>
      </w:r>
    </w:p>
    <w:p w14:paraId="59D6734F" w14:textId="77777777" w:rsidR="00D128B8" w:rsidRDefault="00D128B8" w:rsidP="00A55468">
      <w:pPr>
        <w:tabs>
          <w:tab w:val="left" w:pos="3525"/>
        </w:tabs>
        <w:rPr>
          <w:rFonts w:cs="Arial"/>
          <w:b/>
          <w:szCs w:val="24"/>
        </w:rPr>
        <w:sectPr w:rsidR="00D128B8" w:rsidSect="00D128B8">
          <w:pgSz w:w="16838" w:h="11906" w:orient="landscape"/>
          <w:pgMar w:top="1440" w:right="1440" w:bottom="1440" w:left="1440" w:header="708" w:footer="708" w:gutter="0"/>
          <w:cols w:space="708"/>
          <w:docGrid w:linePitch="360"/>
        </w:sectPr>
      </w:pPr>
    </w:p>
    <w:p w14:paraId="1BD3391E" w14:textId="652FFE41" w:rsidR="00A55468" w:rsidRPr="009A0402" w:rsidRDefault="00A55468" w:rsidP="00A55468">
      <w:pPr>
        <w:tabs>
          <w:tab w:val="left" w:pos="3525"/>
        </w:tabs>
        <w:rPr>
          <w:rFonts w:cs="Arial"/>
          <w:b/>
          <w:szCs w:val="24"/>
        </w:rPr>
      </w:pPr>
      <w:r w:rsidRPr="009A0402">
        <w:rPr>
          <w:rFonts w:cs="Arial"/>
          <w:b/>
          <w:szCs w:val="24"/>
        </w:rPr>
        <w:t>Responsibility for Human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149"/>
        <w:gridCol w:w="1269"/>
        <w:gridCol w:w="1539"/>
        <w:gridCol w:w="6734"/>
      </w:tblGrid>
      <w:tr w:rsidR="00A55468" w:rsidRPr="000E3A1A" w14:paraId="34EF1F85" w14:textId="77777777" w:rsidTr="002F019D">
        <w:trPr>
          <w:tblHeader/>
        </w:trPr>
        <w:tc>
          <w:tcPr>
            <w:tcW w:w="1208" w:type="dxa"/>
            <w:shd w:val="clear" w:color="auto" w:fill="auto"/>
          </w:tcPr>
          <w:p w14:paraId="1142F949" w14:textId="77777777" w:rsidR="00A55468" w:rsidRPr="000E3A1A" w:rsidRDefault="00A55468" w:rsidP="00632C5A">
            <w:pPr>
              <w:rPr>
                <w:rFonts w:cs="Arial"/>
                <w:b/>
              </w:rPr>
            </w:pPr>
            <w:r w:rsidRPr="000E3A1A">
              <w:rPr>
                <w:rFonts w:cs="Arial"/>
                <w:b/>
              </w:rPr>
              <w:t>Question No</w:t>
            </w:r>
          </w:p>
        </w:tc>
        <w:tc>
          <w:tcPr>
            <w:tcW w:w="3153" w:type="dxa"/>
            <w:shd w:val="clear" w:color="auto" w:fill="auto"/>
          </w:tcPr>
          <w:p w14:paraId="516220A3" w14:textId="77777777" w:rsidR="00A55468" w:rsidRPr="000E3A1A" w:rsidRDefault="00A55468" w:rsidP="00632C5A">
            <w:pPr>
              <w:rPr>
                <w:rFonts w:cs="Arial"/>
                <w:b/>
              </w:rPr>
            </w:pPr>
            <w:r w:rsidRPr="000E3A1A">
              <w:rPr>
                <w:rFonts w:cs="Arial"/>
                <w:b/>
              </w:rPr>
              <w:t>Do you:</w:t>
            </w:r>
          </w:p>
        </w:tc>
        <w:tc>
          <w:tcPr>
            <w:tcW w:w="1276" w:type="dxa"/>
            <w:shd w:val="clear" w:color="auto" w:fill="auto"/>
          </w:tcPr>
          <w:p w14:paraId="3C8AF31E" w14:textId="77777777" w:rsidR="00A55468" w:rsidRPr="000E3A1A" w:rsidRDefault="00A55468" w:rsidP="00632C5A">
            <w:pPr>
              <w:rPr>
                <w:rFonts w:cs="Arial"/>
                <w:b/>
              </w:rPr>
            </w:pPr>
            <w:r w:rsidRPr="000E3A1A">
              <w:rPr>
                <w:rFonts w:cs="Arial"/>
                <w:b/>
              </w:rPr>
              <w:t>YES/NO</w:t>
            </w:r>
          </w:p>
        </w:tc>
        <w:tc>
          <w:tcPr>
            <w:tcW w:w="1559" w:type="dxa"/>
          </w:tcPr>
          <w:p w14:paraId="399DA0F0" w14:textId="77777777" w:rsidR="00A55468" w:rsidRPr="000E3A1A" w:rsidRDefault="00A55468" w:rsidP="00632C5A">
            <w:pPr>
              <w:rPr>
                <w:rFonts w:cs="Arial"/>
                <w:b/>
              </w:rPr>
            </w:pPr>
            <w:r>
              <w:rPr>
                <w:rFonts w:cs="Arial"/>
                <w:b/>
              </w:rPr>
              <w:t>For how many people?</w:t>
            </w:r>
          </w:p>
        </w:tc>
        <w:tc>
          <w:tcPr>
            <w:tcW w:w="6978" w:type="dxa"/>
            <w:shd w:val="clear" w:color="auto" w:fill="auto"/>
          </w:tcPr>
          <w:p w14:paraId="6F33E543" w14:textId="77777777" w:rsidR="00A55468" w:rsidRPr="000E3A1A" w:rsidRDefault="00A55468" w:rsidP="00632C5A">
            <w:pPr>
              <w:rPr>
                <w:rFonts w:cs="Arial"/>
                <w:b/>
              </w:rPr>
            </w:pPr>
            <w:r w:rsidRPr="009A0402">
              <w:rPr>
                <w:rFonts w:cs="Arial"/>
                <w:b/>
              </w:rPr>
              <w:t>Please describe the nature of the responsibility</w:t>
            </w:r>
          </w:p>
        </w:tc>
      </w:tr>
      <w:tr w:rsidR="00A55468" w:rsidRPr="000E3A1A" w14:paraId="3C2AE781" w14:textId="77777777" w:rsidTr="00632C5A">
        <w:tc>
          <w:tcPr>
            <w:tcW w:w="1208" w:type="dxa"/>
            <w:shd w:val="clear" w:color="auto" w:fill="auto"/>
          </w:tcPr>
          <w:p w14:paraId="5499059C" w14:textId="435E3F2D" w:rsidR="00A55468" w:rsidRDefault="00A55468" w:rsidP="00632C5A">
            <w:pPr>
              <w:rPr>
                <w:rFonts w:cs="Arial"/>
              </w:rPr>
            </w:pPr>
            <w:r>
              <w:rPr>
                <w:rFonts w:cs="Arial"/>
              </w:rPr>
              <w:t>2</w:t>
            </w:r>
            <w:r w:rsidR="00F85CCE">
              <w:rPr>
                <w:rFonts w:cs="Arial"/>
              </w:rPr>
              <w:t>6</w:t>
            </w:r>
          </w:p>
        </w:tc>
        <w:tc>
          <w:tcPr>
            <w:tcW w:w="3153" w:type="dxa"/>
            <w:shd w:val="clear" w:color="auto" w:fill="auto"/>
          </w:tcPr>
          <w:p w14:paraId="0D7918C7" w14:textId="77777777" w:rsidR="00A55468" w:rsidRPr="009A0402" w:rsidRDefault="00A55468" w:rsidP="00632C5A">
            <w:pPr>
              <w:rPr>
                <w:rFonts w:cs="Arial"/>
              </w:rPr>
            </w:pPr>
            <w:r>
              <w:rPr>
                <w:rFonts w:cs="Arial"/>
              </w:rPr>
              <w:t>P</w:t>
            </w:r>
            <w:r w:rsidRPr="009363EC">
              <w:rPr>
                <w:rFonts w:cs="Arial"/>
              </w:rPr>
              <w:t>rovide leadership, supervision</w:t>
            </w:r>
            <w:r>
              <w:rPr>
                <w:rFonts w:cs="Arial"/>
              </w:rPr>
              <w:t xml:space="preserve"> </w:t>
            </w:r>
            <w:r w:rsidRPr="009363EC">
              <w:rPr>
                <w:rFonts w:cs="Arial"/>
              </w:rPr>
              <w:t>and direction to other staff in the absence of the Senior Charge Nurse/Deputy acting as the team leader</w:t>
            </w:r>
            <w:r>
              <w:rPr>
                <w:rFonts w:cs="Arial"/>
              </w:rPr>
              <w:t xml:space="preserve"> (please include how often you are required to do this)</w:t>
            </w:r>
          </w:p>
        </w:tc>
        <w:tc>
          <w:tcPr>
            <w:tcW w:w="1276" w:type="dxa"/>
            <w:shd w:val="clear" w:color="auto" w:fill="auto"/>
          </w:tcPr>
          <w:p w14:paraId="7E1C08B7"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1C4AF338" w14:textId="77777777" w:rsidTr="004D17CE">
              <w:tc>
                <w:tcPr>
                  <w:tcW w:w="591" w:type="dxa"/>
                </w:tcPr>
                <w:p w14:paraId="148760F9" w14:textId="77777777" w:rsidR="004D17CE" w:rsidRPr="004D17CE" w:rsidRDefault="004D17CE" w:rsidP="004D17CE">
                  <w:pPr>
                    <w:rPr>
                      <w:rFonts w:cs="Arial"/>
                      <w:b/>
                      <w:i/>
                    </w:rPr>
                  </w:pPr>
                  <w:r w:rsidRPr="004D17CE">
                    <w:rPr>
                      <w:rFonts w:cs="Arial"/>
                      <w:b/>
                      <w:i/>
                    </w:rPr>
                    <w:t>Y</w:t>
                  </w:r>
                </w:p>
              </w:tc>
              <w:tc>
                <w:tcPr>
                  <w:tcW w:w="592" w:type="dxa"/>
                </w:tcPr>
                <w:p w14:paraId="289FFA1D" w14:textId="77777777" w:rsidR="004D17CE" w:rsidRDefault="004D17CE" w:rsidP="004D17CE">
                  <w:pPr>
                    <w:rPr>
                      <w:rFonts w:cs="Arial"/>
                    </w:rPr>
                  </w:pPr>
                </w:p>
              </w:tc>
            </w:tr>
            <w:tr w:rsidR="004D17CE" w14:paraId="26EB930C" w14:textId="77777777" w:rsidTr="004D17CE">
              <w:tc>
                <w:tcPr>
                  <w:tcW w:w="591" w:type="dxa"/>
                </w:tcPr>
                <w:p w14:paraId="0261662B" w14:textId="77777777" w:rsidR="004D17CE" w:rsidRPr="004D17CE" w:rsidRDefault="004D17CE" w:rsidP="004D17CE">
                  <w:pPr>
                    <w:rPr>
                      <w:rFonts w:cs="Arial"/>
                      <w:b/>
                      <w:i/>
                    </w:rPr>
                  </w:pPr>
                  <w:r w:rsidRPr="004D17CE">
                    <w:rPr>
                      <w:rFonts w:cs="Arial"/>
                      <w:b/>
                      <w:i/>
                    </w:rPr>
                    <w:t>N</w:t>
                  </w:r>
                </w:p>
              </w:tc>
              <w:tc>
                <w:tcPr>
                  <w:tcW w:w="592" w:type="dxa"/>
                </w:tcPr>
                <w:p w14:paraId="6D992349" w14:textId="77777777" w:rsidR="004D17CE" w:rsidRDefault="004D17CE" w:rsidP="004D17CE">
                  <w:pPr>
                    <w:rPr>
                      <w:rFonts w:cs="Arial"/>
                    </w:rPr>
                  </w:pPr>
                </w:p>
              </w:tc>
            </w:tr>
          </w:tbl>
          <w:p w14:paraId="2BCA8461" w14:textId="02EFF219" w:rsidR="004D17CE" w:rsidRPr="000E3A1A" w:rsidRDefault="004D17CE" w:rsidP="00632C5A">
            <w:pPr>
              <w:rPr>
                <w:rFonts w:cs="Arial"/>
                <w:noProof/>
                <w:lang w:eastAsia="en-GB"/>
              </w:rPr>
            </w:pPr>
          </w:p>
        </w:tc>
        <w:tc>
          <w:tcPr>
            <w:tcW w:w="1559" w:type="dxa"/>
          </w:tcPr>
          <w:p w14:paraId="13454134" w14:textId="77777777" w:rsidR="00A55468" w:rsidRPr="000E3A1A" w:rsidRDefault="00A55468" w:rsidP="00632C5A">
            <w:pPr>
              <w:rPr>
                <w:rFonts w:cs="Arial"/>
              </w:rPr>
            </w:pPr>
          </w:p>
        </w:tc>
        <w:tc>
          <w:tcPr>
            <w:tcW w:w="6978" w:type="dxa"/>
            <w:shd w:val="clear" w:color="auto" w:fill="auto"/>
          </w:tcPr>
          <w:p w14:paraId="62E311B3" w14:textId="77777777" w:rsidR="00A55468" w:rsidRPr="000E3A1A" w:rsidRDefault="00A55468" w:rsidP="00632C5A">
            <w:pPr>
              <w:rPr>
                <w:rFonts w:cs="Arial"/>
              </w:rPr>
            </w:pPr>
          </w:p>
        </w:tc>
      </w:tr>
      <w:tr w:rsidR="00A55468" w:rsidRPr="000E3A1A" w14:paraId="6C4F06DA" w14:textId="77777777" w:rsidTr="00632C5A">
        <w:tc>
          <w:tcPr>
            <w:tcW w:w="1208" w:type="dxa"/>
            <w:shd w:val="clear" w:color="auto" w:fill="auto"/>
          </w:tcPr>
          <w:p w14:paraId="550013C8" w14:textId="55A08276" w:rsidR="00A55468" w:rsidRPr="000E3A1A" w:rsidRDefault="00A55468" w:rsidP="00632C5A">
            <w:pPr>
              <w:rPr>
                <w:rFonts w:cs="Arial"/>
              </w:rPr>
            </w:pPr>
            <w:r>
              <w:rPr>
                <w:rFonts w:cs="Arial"/>
              </w:rPr>
              <w:t>2</w:t>
            </w:r>
            <w:r w:rsidR="00F85CCE">
              <w:rPr>
                <w:rFonts w:cs="Arial"/>
              </w:rPr>
              <w:t>7</w:t>
            </w:r>
          </w:p>
        </w:tc>
        <w:tc>
          <w:tcPr>
            <w:tcW w:w="3153" w:type="dxa"/>
            <w:shd w:val="clear" w:color="auto" w:fill="auto"/>
          </w:tcPr>
          <w:p w14:paraId="7F03CA47" w14:textId="77777777" w:rsidR="00A55468" w:rsidRPr="000E3A1A" w:rsidRDefault="00A55468" w:rsidP="00632C5A">
            <w:pPr>
              <w:rPr>
                <w:rFonts w:cs="Arial"/>
              </w:rPr>
            </w:pPr>
            <w:r w:rsidRPr="009A0402">
              <w:rPr>
                <w:rFonts w:cs="Arial"/>
              </w:rPr>
              <w:t>Are you responsible for</w:t>
            </w:r>
            <w:r>
              <w:rPr>
                <w:rFonts w:cs="Arial"/>
              </w:rPr>
              <w:t xml:space="preserve"> </w:t>
            </w:r>
            <w:r w:rsidRPr="009A0402">
              <w:rPr>
                <w:rFonts w:cs="Arial"/>
              </w:rPr>
              <w:t>the day-to-day work allocation,</w:t>
            </w:r>
            <w:r>
              <w:rPr>
                <w:rFonts w:cs="Arial"/>
              </w:rPr>
              <w:t xml:space="preserve"> </w:t>
            </w:r>
            <w:r w:rsidRPr="009A0402">
              <w:rPr>
                <w:rFonts w:cs="Arial"/>
              </w:rPr>
              <w:t>supervision or co-ordination of staff?</w:t>
            </w:r>
          </w:p>
        </w:tc>
        <w:tc>
          <w:tcPr>
            <w:tcW w:w="1276" w:type="dxa"/>
            <w:shd w:val="clear" w:color="auto" w:fill="auto"/>
          </w:tcPr>
          <w:p w14:paraId="3674F094"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42"/>
              <w:gridCol w:w="501"/>
            </w:tblGrid>
            <w:tr w:rsidR="004D17CE" w14:paraId="31EFA824" w14:textId="77777777" w:rsidTr="004D17CE">
              <w:tc>
                <w:tcPr>
                  <w:tcW w:w="591" w:type="dxa"/>
                </w:tcPr>
                <w:p w14:paraId="3F3E209A" w14:textId="77777777" w:rsidR="004D17CE" w:rsidRPr="004D17CE" w:rsidRDefault="004D17CE" w:rsidP="004D17CE">
                  <w:pPr>
                    <w:rPr>
                      <w:rFonts w:cs="Arial"/>
                      <w:b/>
                      <w:i/>
                    </w:rPr>
                  </w:pPr>
                  <w:r w:rsidRPr="004D17CE">
                    <w:rPr>
                      <w:rFonts w:cs="Arial"/>
                      <w:b/>
                      <w:i/>
                    </w:rPr>
                    <w:t>Y</w:t>
                  </w:r>
                </w:p>
              </w:tc>
              <w:tc>
                <w:tcPr>
                  <w:tcW w:w="592" w:type="dxa"/>
                </w:tcPr>
                <w:p w14:paraId="4D758EAF" w14:textId="77777777" w:rsidR="004D17CE" w:rsidRDefault="004D17CE" w:rsidP="004D17CE">
                  <w:pPr>
                    <w:rPr>
                      <w:rFonts w:cs="Arial"/>
                    </w:rPr>
                  </w:pPr>
                </w:p>
              </w:tc>
            </w:tr>
            <w:tr w:rsidR="004D17CE" w14:paraId="6E830739" w14:textId="77777777" w:rsidTr="004D17CE">
              <w:tc>
                <w:tcPr>
                  <w:tcW w:w="591" w:type="dxa"/>
                </w:tcPr>
                <w:p w14:paraId="52123B61" w14:textId="77777777" w:rsidR="004D17CE" w:rsidRPr="004D17CE" w:rsidRDefault="004D17CE" w:rsidP="004D17CE">
                  <w:pPr>
                    <w:rPr>
                      <w:rFonts w:cs="Arial"/>
                      <w:b/>
                      <w:i/>
                    </w:rPr>
                  </w:pPr>
                  <w:r w:rsidRPr="004D17CE">
                    <w:rPr>
                      <w:rFonts w:cs="Arial"/>
                      <w:b/>
                      <w:i/>
                    </w:rPr>
                    <w:t>N</w:t>
                  </w:r>
                </w:p>
              </w:tc>
              <w:tc>
                <w:tcPr>
                  <w:tcW w:w="592" w:type="dxa"/>
                </w:tcPr>
                <w:p w14:paraId="207CCAF6" w14:textId="77777777" w:rsidR="004D17CE" w:rsidRDefault="004D17CE" w:rsidP="004D17CE">
                  <w:pPr>
                    <w:rPr>
                      <w:rFonts w:cs="Arial"/>
                    </w:rPr>
                  </w:pPr>
                </w:p>
              </w:tc>
            </w:tr>
          </w:tbl>
          <w:p w14:paraId="74A4003D" w14:textId="4A276433" w:rsidR="004D17CE" w:rsidRPr="000E3A1A" w:rsidRDefault="004D17CE" w:rsidP="00632C5A">
            <w:pPr>
              <w:rPr>
                <w:rFonts w:cs="Arial"/>
              </w:rPr>
            </w:pPr>
          </w:p>
        </w:tc>
        <w:tc>
          <w:tcPr>
            <w:tcW w:w="1559" w:type="dxa"/>
          </w:tcPr>
          <w:p w14:paraId="52AA1ED1" w14:textId="77777777" w:rsidR="00A55468" w:rsidRPr="000E3A1A" w:rsidRDefault="00A55468" w:rsidP="00632C5A">
            <w:pPr>
              <w:rPr>
                <w:rFonts w:cs="Arial"/>
              </w:rPr>
            </w:pPr>
          </w:p>
        </w:tc>
        <w:tc>
          <w:tcPr>
            <w:tcW w:w="6978" w:type="dxa"/>
            <w:shd w:val="clear" w:color="auto" w:fill="auto"/>
          </w:tcPr>
          <w:p w14:paraId="636D1F1A" w14:textId="77777777" w:rsidR="00A55468" w:rsidRPr="000E3A1A" w:rsidRDefault="00A55468" w:rsidP="00632C5A">
            <w:pPr>
              <w:rPr>
                <w:rFonts w:cs="Arial"/>
              </w:rPr>
            </w:pPr>
          </w:p>
        </w:tc>
      </w:tr>
      <w:tr w:rsidR="00A55468" w:rsidRPr="000E3A1A" w14:paraId="1EC25B9D" w14:textId="77777777" w:rsidTr="00632C5A">
        <w:tc>
          <w:tcPr>
            <w:tcW w:w="1208" w:type="dxa"/>
            <w:shd w:val="clear" w:color="auto" w:fill="auto"/>
          </w:tcPr>
          <w:p w14:paraId="2EC6D44E" w14:textId="36610C13" w:rsidR="00A55468" w:rsidRDefault="00A55468" w:rsidP="00632C5A">
            <w:pPr>
              <w:rPr>
                <w:rFonts w:cs="Arial"/>
              </w:rPr>
            </w:pPr>
            <w:r>
              <w:rPr>
                <w:rFonts w:cs="Arial"/>
              </w:rPr>
              <w:t>2</w:t>
            </w:r>
            <w:r w:rsidR="00F85CCE">
              <w:rPr>
                <w:rFonts w:cs="Arial"/>
              </w:rPr>
              <w:t>8</w:t>
            </w:r>
          </w:p>
        </w:tc>
        <w:tc>
          <w:tcPr>
            <w:tcW w:w="3153" w:type="dxa"/>
            <w:shd w:val="clear" w:color="auto" w:fill="auto"/>
          </w:tcPr>
          <w:p w14:paraId="1CCB7899" w14:textId="77777777" w:rsidR="00A55468" w:rsidRPr="009A0402" w:rsidRDefault="00A55468" w:rsidP="00632C5A">
            <w:pPr>
              <w:rPr>
                <w:rFonts w:cs="Arial"/>
              </w:rPr>
            </w:pPr>
            <w:r w:rsidRPr="009A0402">
              <w:rPr>
                <w:rFonts w:cs="Arial"/>
              </w:rPr>
              <w:t>Are you responsible for the</w:t>
            </w:r>
            <w:r>
              <w:rPr>
                <w:rFonts w:cs="Arial"/>
              </w:rPr>
              <w:t xml:space="preserve"> </w:t>
            </w:r>
            <w:r w:rsidRPr="009A0402">
              <w:rPr>
                <w:rFonts w:cs="Arial"/>
              </w:rPr>
              <w:t xml:space="preserve">clinical or </w:t>
            </w:r>
            <w:r>
              <w:rPr>
                <w:rFonts w:cs="Arial"/>
              </w:rPr>
              <w:t>p</w:t>
            </w:r>
            <w:r w:rsidRPr="009A0402">
              <w:rPr>
                <w:rFonts w:cs="Arial"/>
              </w:rPr>
              <w:t>rofessional supervision</w:t>
            </w:r>
            <w:r>
              <w:rPr>
                <w:rFonts w:cs="Arial"/>
              </w:rPr>
              <w:t xml:space="preserve"> </w:t>
            </w:r>
            <w:r w:rsidRPr="009A0402">
              <w:rPr>
                <w:rFonts w:cs="Arial"/>
              </w:rPr>
              <w:t>of staff?</w:t>
            </w:r>
          </w:p>
        </w:tc>
        <w:tc>
          <w:tcPr>
            <w:tcW w:w="1276" w:type="dxa"/>
            <w:shd w:val="clear" w:color="auto" w:fill="auto"/>
          </w:tcPr>
          <w:p w14:paraId="33B8F6F7"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77632130" w14:textId="77777777" w:rsidTr="004D17CE">
              <w:tc>
                <w:tcPr>
                  <w:tcW w:w="591" w:type="dxa"/>
                </w:tcPr>
                <w:p w14:paraId="59E732E0" w14:textId="77777777" w:rsidR="004D17CE" w:rsidRPr="004D17CE" w:rsidRDefault="004D17CE" w:rsidP="004D17CE">
                  <w:pPr>
                    <w:rPr>
                      <w:rFonts w:cs="Arial"/>
                      <w:b/>
                      <w:i/>
                    </w:rPr>
                  </w:pPr>
                  <w:r w:rsidRPr="004D17CE">
                    <w:rPr>
                      <w:rFonts w:cs="Arial"/>
                      <w:b/>
                      <w:i/>
                    </w:rPr>
                    <w:t>Y</w:t>
                  </w:r>
                </w:p>
              </w:tc>
              <w:tc>
                <w:tcPr>
                  <w:tcW w:w="592" w:type="dxa"/>
                </w:tcPr>
                <w:p w14:paraId="1597B0B7" w14:textId="77777777" w:rsidR="004D17CE" w:rsidRDefault="004D17CE" w:rsidP="004D17CE">
                  <w:pPr>
                    <w:rPr>
                      <w:rFonts w:cs="Arial"/>
                    </w:rPr>
                  </w:pPr>
                </w:p>
              </w:tc>
            </w:tr>
            <w:tr w:rsidR="004D17CE" w14:paraId="29130206" w14:textId="77777777" w:rsidTr="004D17CE">
              <w:tc>
                <w:tcPr>
                  <w:tcW w:w="591" w:type="dxa"/>
                </w:tcPr>
                <w:p w14:paraId="30FD1DEF" w14:textId="77777777" w:rsidR="004D17CE" w:rsidRPr="004D17CE" w:rsidRDefault="004D17CE" w:rsidP="004D17CE">
                  <w:pPr>
                    <w:rPr>
                      <w:rFonts w:cs="Arial"/>
                      <w:b/>
                      <w:i/>
                    </w:rPr>
                  </w:pPr>
                  <w:r w:rsidRPr="004D17CE">
                    <w:rPr>
                      <w:rFonts w:cs="Arial"/>
                      <w:b/>
                      <w:i/>
                    </w:rPr>
                    <w:t>N</w:t>
                  </w:r>
                </w:p>
              </w:tc>
              <w:tc>
                <w:tcPr>
                  <w:tcW w:w="592" w:type="dxa"/>
                </w:tcPr>
                <w:p w14:paraId="79721816" w14:textId="77777777" w:rsidR="004D17CE" w:rsidRDefault="004D17CE" w:rsidP="004D17CE">
                  <w:pPr>
                    <w:rPr>
                      <w:rFonts w:cs="Arial"/>
                    </w:rPr>
                  </w:pPr>
                </w:p>
              </w:tc>
            </w:tr>
          </w:tbl>
          <w:p w14:paraId="1EFA46B2" w14:textId="643BDE6E" w:rsidR="004D17CE" w:rsidRPr="000E3A1A" w:rsidRDefault="004D17CE" w:rsidP="00632C5A">
            <w:pPr>
              <w:rPr>
                <w:rFonts w:cs="Arial"/>
                <w:noProof/>
                <w:lang w:eastAsia="en-GB"/>
              </w:rPr>
            </w:pPr>
          </w:p>
        </w:tc>
        <w:tc>
          <w:tcPr>
            <w:tcW w:w="1559" w:type="dxa"/>
          </w:tcPr>
          <w:p w14:paraId="0276F016" w14:textId="77777777" w:rsidR="00A55468" w:rsidRPr="000E3A1A" w:rsidRDefault="00A55468" w:rsidP="00632C5A">
            <w:pPr>
              <w:rPr>
                <w:rFonts w:cs="Arial"/>
              </w:rPr>
            </w:pPr>
          </w:p>
        </w:tc>
        <w:tc>
          <w:tcPr>
            <w:tcW w:w="6978" w:type="dxa"/>
            <w:shd w:val="clear" w:color="auto" w:fill="auto"/>
          </w:tcPr>
          <w:p w14:paraId="27E5322B" w14:textId="77777777" w:rsidR="00A55468" w:rsidRPr="000E3A1A" w:rsidRDefault="00A55468" w:rsidP="00632C5A">
            <w:pPr>
              <w:rPr>
                <w:rFonts w:cs="Arial"/>
              </w:rPr>
            </w:pPr>
          </w:p>
        </w:tc>
      </w:tr>
      <w:tr w:rsidR="00A55468" w:rsidRPr="000E3A1A" w14:paraId="76A04B1D" w14:textId="77777777" w:rsidTr="00632C5A">
        <w:tc>
          <w:tcPr>
            <w:tcW w:w="1208" w:type="dxa"/>
            <w:shd w:val="clear" w:color="auto" w:fill="auto"/>
          </w:tcPr>
          <w:p w14:paraId="21416529" w14:textId="2B58D40A" w:rsidR="00A55468" w:rsidRDefault="00F85CCE" w:rsidP="00632C5A">
            <w:pPr>
              <w:rPr>
                <w:rFonts w:cs="Arial"/>
              </w:rPr>
            </w:pPr>
            <w:r>
              <w:rPr>
                <w:rFonts w:cs="Arial"/>
              </w:rPr>
              <w:t>29</w:t>
            </w:r>
          </w:p>
        </w:tc>
        <w:tc>
          <w:tcPr>
            <w:tcW w:w="3153" w:type="dxa"/>
            <w:shd w:val="clear" w:color="auto" w:fill="auto"/>
          </w:tcPr>
          <w:p w14:paraId="64D2A88A" w14:textId="77777777" w:rsidR="00A55468" w:rsidRPr="009A0402" w:rsidRDefault="00A55468" w:rsidP="00632C5A">
            <w:pPr>
              <w:rPr>
                <w:rFonts w:cs="Arial"/>
              </w:rPr>
            </w:pPr>
            <w:r w:rsidRPr="009363EC">
              <w:rPr>
                <w:rFonts w:cs="Arial"/>
              </w:rPr>
              <w:t>Do you manage a group of</w:t>
            </w:r>
            <w:r>
              <w:rPr>
                <w:rFonts w:cs="Arial"/>
              </w:rPr>
              <w:t xml:space="preserve"> </w:t>
            </w:r>
            <w:r w:rsidRPr="009363EC">
              <w:rPr>
                <w:rFonts w:cs="Arial"/>
              </w:rPr>
              <w:t xml:space="preserve">staff within a </w:t>
            </w:r>
            <w:r>
              <w:rPr>
                <w:rFonts w:cs="Arial"/>
              </w:rPr>
              <w:t>team/</w:t>
            </w:r>
            <w:r w:rsidRPr="009363EC">
              <w:rPr>
                <w:rFonts w:cs="Arial"/>
              </w:rPr>
              <w:t>department/function?</w:t>
            </w:r>
          </w:p>
        </w:tc>
        <w:tc>
          <w:tcPr>
            <w:tcW w:w="1276" w:type="dxa"/>
            <w:shd w:val="clear" w:color="auto" w:fill="auto"/>
          </w:tcPr>
          <w:p w14:paraId="594167BC"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652B1439" w14:textId="77777777" w:rsidTr="004D17CE">
              <w:tc>
                <w:tcPr>
                  <w:tcW w:w="591" w:type="dxa"/>
                </w:tcPr>
                <w:p w14:paraId="3D35830B" w14:textId="77777777" w:rsidR="004D17CE" w:rsidRPr="004D17CE" w:rsidRDefault="004D17CE" w:rsidP="004D17CE">
                  <w:pPr>
                    <w:rPr>
                      <w:rFonts w:cs="Arial"/>
                      <w:b/>
                      <w:i/>
                    </w:rPr>
                  </w:pPr>
                  <w:r w:rsidRPr="004D17CE">
                    <w:rPr>
                      <w:rFonts w:cs="Arial"/>
                      <w:b/>
                      <w:i/>
                    </w:rPr>
                    <w:t>Y</w:t>
                  </w:r>
                </w:p>
              </w:tc>
              <w:tc>
                <w:tcPr>
                  <w:tcW w:w="592" w:type="dxa"/>
                </w:tcPr>
                <w:p w14:paraId="48F11E7A" w14:textId="77777777" w:rsidR="004D17CE" w:rsidRDefault="004D17CE" w:rsidP="004D17CE">
                  <w:pPr>
                    <w:rPr>
                      <w:rFonts w:cs="Arial"/>
                    </w:rPr>
                  </w:pPr>
                </w:p>
              </w:tc>
            </w:tr>
            <w:tr w:rsidR="004D17CE" w14:paraId="272DDD0C" w14:textId="77777777" w:rsidTr="004D17CE">
              <w:tc>
                <w:tcPr>
                  <w:tcW w:w="591" w:type="dxa"/>
                </w:tcPr>
                <w:p w14:paraId="40B3A9BF" w14:textId="77777777" w:rsidR="004D17CE" w:rsidRPr="004D17CE" w:rsidRDefault="004D17CE" w:rsidP="004D17CE">
                  <w:pPr>
                    <w:rPr>
                      <w:rFonts w:cs="Arial"/>
                      <w:b/>
                      <w:i/>
                    </w:rPr>
                  </w:pPr>
                  <w:r w:rsidRPr="004D17CE">
                    <w:rPr>
                      <w:rFonts w:cs="Arial"/>
                      <w:b/>
                      <w:i/>
                    </w:rPr>
                    <w:t>N</w:t>
                  </w:r>
                </w:p>
              </w:tc>
              <w:tc>
                <w:tcPr>
                  <w:tcW w:w="592" w:type="dxa"/>
                </w:tcPr>
                <w:p w14:paraId="4783D276" w14:textId="77777777" w:rsidR="004D17CE" w:rsidRDefault="004D17CE" w:rsidP="004D17CE">
                  <w:pPr>
                    <w:rPr>
                      <w:rFonts w:cs="Arial"/>
                    </w:rPr>
                  </w:pPr>
                </w:p>
              </w:tc>
            </w:tr>
          </w:tbl>
          <w:p w14:paraId="79DA9DFA" w14:textId="67D11400" w:rsidR="004D17CE" w:rsidRPr="000E3A1A" w:rsidRDefault="004D17CE" w:rsidP="00632C5A">
            <w:pPr>
              <w:rPr>
                <w:rFonts w:cs="Arial"/>
                <w:noProof/>
                <w:lang w:eastAsia="en-GB"/>
              </w:rPr>
            </w:pPr>
          </w:p>
        </w:tc>
        <w:tc>
          <w:tcPr>
            <w:tcW w:w="1559" w:type="dxa"/>
          </w:tcPr>
          <w:p w14:paraId="52EB76CF" w14:textId="77777777" w:rsidR="00A55468" w:rsidRPr="000E3A1A" w:rsidRDefault="00A55468" w:rsidP="00632C5A">
            <w:pPr>
              <w:rPr>
                <w:rFonts w:cs="Arial"/>
              </w:rPr>
            </w:pPr>
          </w:p>
        </w:tc>
        <w:tc>
          <w:tcPr>
            <w:tcW w:w="6978" w:type="dxa"/>
            <w:shd w:val="clear" w:color="auto" w:fill="auto"/>
          </w:tcPr>
          <w:p w14:paraId="2E39B34D" w14:textId="77777777" w:rsidR="00A55468" w:rsidRPr="000E3A1A" w:rsidRDefault="00A55468" w:rsidP="00632C5A">
            <w:pPr>
              <w:rPr>
                <w:rFonts w:cs="Arial"/>
              </w:rPr>
            </w:pPr>
          </w:p>
        </w:tc>
      </w:tr>
      <w:tr w:rsidR="00A55468" w:rsidRPr="000E3A1A" w14:paraId="197BD07A" w14:textId="77777777" w:rsidTr="00632C5A">
        <w:tc>
          <w:tcPr>
            <w:tcW w:w="1208" w:type="dxa"/>
            <w:shd w:val="clear" w:color="auto" w:fill="auto"/>
          </w:tcPr>
          <w:p w14:paraId="7E6E95F0" w14:textId="5974A0A3" w:rsidR="00A55468" w:rsidRDefault="00A55468" w:rsidP="00632C5A">
            <w:pPr>
              <w:rPr>
                <w:rFonts w:cs="Arial"/>
              </w:rPr>
            </w:pPr>
            <w:r>
              <w:rPr>
                <w:rFonts w:cs="Arial"/>
              </w:rPr>
              <w:t>3</w:t>
            </w:r>
            <w:r w:rsidR="00F85CCE">
              <w:rPr>
                <w:rFonts w:cs="Arial"/>
              </w:rPr>
              <w:t>0</w:t>
            </w:r>
          </w:p>
        </w:tc>
        <w:tc>
          <w:tcPr>
            <w:tcW w:w="3153" w:type="dxa"/>
            <w:shd w:val="clear" w:color="auto" w:fill="auto"/>
          </w:tcPr>
          <w:p w14:paraId="737B0282" w14:textId="77777777" w:rsidR="00A55468" w:rsidRPr="009A0402" w:rsidRDefault="00A55468" w:rsidP="00632C5A">
            <w:pPr>
              <w:rPr>
                <w:rFonts w:cs="Arial"/>
              </w:rPr>
            </w:pPr>
            <w:r w:rsidRPr="009363EC">
              <w:rPr>
                <w:rFonts w:cs="Arial"/>
              </w:rPr>
              <w:t>Do you train new people in the</w:t>
            </w:r>
            <w:r>
              <w:rPr>
                <w:rFonts w:cs="Arial"/>
              </w:rPr>
              <w:t xml:space="preserve"> </w:t>
            </w:r>
            <w:r w:rsidRPr="009363EC">
              <w:rPr>
                <w:rFonts w:cs="Arial"/>
              </w:rPr>
              <w:t>department?</w:t>
            </w:r>
          </w:p>
        </w:tc>
        <w:tc>
          <w:tcPr>
            <w:tcW w:w="1276" w:type="dxa"/>
            <w:shd w:val="clear" w:color="auto" w:fill="auto"/>
          </w:tcPr>
          <w:p w14:paraId="2585E995"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48584063" w14:textId="77777777" w:rsidTr="004D17CE">
              <w:tc>
                <w:tcPr>
                  <w:tcW w:w="591" w:type="dxa"/>
                </w:tcPr>
                <w:p w14:paraId="1D5EB2E7" w14:textId="77777777" w:rsidR="004D17CE" w:rsidRPr="004D17CE" w:rsidRDefault="004D17CE" w:rsidP="004D17CE">
                  <w:pPr>
                    <w:rPr>
                      <w:rFonts w:cs="Arial"/>
                      <w:b/>
                      <w:i/>
                    </w:rPr>
                  </w:pPr>
                  <w:r w:rsidRPr="004D17CE">
                    <w:rPr>
                      <w:rFonts w:cs="Arial"/>
                      <w:b/>
                      <w:i/>
                    </w:rPr>
                    <w:t>Y</w:t>
                  </w:r>
                </w:p>
              </w:tc>
              <w:tc>
                <w:tcPr>
                  <w:tcW w:w="592" w:type="dxa"/>
                </w:tcPr>
                <w:p w14:paraId="5501FD1E" w14:textId="77777777" w:rsidR="004D17CE" w:rsidRDefault="004D17CE" w:rsidP="004D17CE">
                  <w:pPr>
                    <w:rPr>
                      <w:rFonts w:cs="Arial"/>
                    </w:rPr>
                  </w:pPr>
                </w:p>
              </w:tc>
            </w:tr>
            <w:tr w:rsidR="004D17CE" w14:paraId="02AB88B9" w14:textId="77777777" w:rsidTr="004D17CE">
              <w:tc>
                <w:tcPr>
                  <w:tcW w:w="591" w:type="dxa"/>
                </w:tcPr>
                <w:p w14:paraId="7CAB03A8" w14:textId="77777777" w:rsidR="004D17CE" w:rsidRPr="004D17CE" w:rsidRDefault="004D17CE" w:rsidP="004D17CE">
                  <w:pPr>
                    <w:rPr>
                      <w:rFonts w:cs="Arial"/>
                      <w:b/>
                      <w:i/>
                    </w:rPr>
                  </w:pPr>
                  <w:r w:rsidRPr="004D17CE">
                    <w:rPr>
                      <w:rFonts w:cs="Arial"/>
                      <w:b/>
                      <w:i/>
                    </w:rPr>
                    <w:t>N</w:t>
                  </w:r>
                </w:p>
              </w:tc>
              <w:tc>
                <w:tcPr>
                  <w:tcW w:w="592" w:type="dxa"/>
                </w:tcPr>
                <w:p w14:paraId="47B8413C" w14:textId="77777777" w:rsidR="004D17CE" w:rsidRDefault="004D17CE" w:rsidP="004D17CE">
                  <w:pPr>
                    <w:rPr>
                      <w:rFonts w:cs="Arial"/>
                    </w:rPr>
                  </w:pPr>
                </w:p>
              </w:tc>
            </w:tr>
          </w:tbl>
          <w:p w14:paraId="40CA9F43" w14:textId="5AF92F5F" w:rsidR="004D17CE" w:rsidRPr="000E3A1A" w:rsidRDefault="004D17CE" w:rsidP="00632C5A">
            <w:pPr>
              <w:rPr>
                <w:rFonts w:cs="Arial"/>
                <w:noProof/>
                <w:lang w:eastAsia="en-GB"/>
              </w:rPr>
            </w:pPr>
          </w:p>
        </w:tc>
        <w:tc>
          <w:tcPr>
            <w:tcW w:w="1559" w:type="dxa"/>
          </w:tcPr>
          <w:p w14:paraId="384CA41C" w14:textId="77777777" w:rsidR="00A55468" w:rsidRPr="000E3A1A" w:rsidRDefault="00A55468" w:rsidP="00632C5A">
            <w:pPr>
              <w:rPr>
                <w:rFonts w:cs="Arial"/>
              </w:rPr>
            </w:pPr>
          </w:p>
        </w:tc>
        <w:tc>
          <w:tcPr>
            <w:tcW w:w="6978" w:type="dxa"/>
            <w:shd w:val="clear" w:color="auto" w:fill="auto"/>
          </w:tcPr>
          <w:p w14:paraId="6F4086AF" w14:textId="77777777" w:rsidR="00A55468" w:rsidRPr="000E3A1A" w:rsidRDefault="00A55468" w:rsidP="00632C5A">
            <w:pPr>
              <w:rPr>
                <w:rFonts w:cs="Arial"/>
              </w:rPr>
            </w:pPr>
          </w:p>
        </w:tc>
      </w:tr>
      <w:tr w:rsidR="00A55468" w:rsidRPr="000E3A1A" w14:paraId="401586A5" w14:textId="77777777" w:rsidTr="00632C5A">
        <w:tc>
          <w:tcPr>
            <w:tcW w:w="1208" w:type="dxa"/>
            <w:shd w:val="clear" w:color="auto" w:fill="auto"/>
          </w:tcPr>
          <w:p w14:paraId="3DF99730" w14:textId="38A9E0AE" w:rsidR="00A55468" w:rsidRDefault="00A55468" w:rsidP="00632C5A">
            <w:pPr>
              <w:rPr>
                <w:rFonts w:cs="Arial"/>
              </w:rPr>
            </w:pPr>
            <w:r>
              <w:rPr>
                <w:rFonts w:cs="Arial"/>
              </w:rPr>
              <w:t>3</w:t>
            </w:r>
            <w:r w:rsidR="00F85CCE">
              <w:rPr>
                <w:rFonts w:cs="Arial"/>
              </w:rPr>
              <w:t>1</w:t>
            </w:r>
          </w:p>
        </w:tc>
        <w:tc>
          <w:tcPr>
            <w:tcW w:w="3153" w:type="dxa"/>
            <w:shd w:val="clear" w:color="auto" w:fill="auto"/>
          </w:tcPr>
          <w:p w14:paraId="2B29CF20" w14:textId="77777777" w:rsidR="00A55468" w:rsidRPr="009363EC" w:rsidRDefault="00A55468" w:rsidP="00632C5A">
            <w:pPr>
              <w:rPr>
                <w:rFonts w:cs="Arial"/>
              </w:rPr>
            </w:pPr>
            <w:r w:rsidRPr="009363EC">
              <w:rPr>
                <w:rFonts w:cs="Arial"/>
              </w:rPr>
              <w:t>Are you required to deliver</w:t>
            </w:r>
            <w:r>
              <w:rPr>
                <w:rFonts w:cs="Arial"/>
              </w:rPr>
              <w:t xml:space="preserve"> </w:t>
            </w:r>
            <w:r w:rsidRPr="009363EC">
              <w:rPr>
                <w:rFonts w:cs="Arial"/>
              </w:rPr>
              <w:t>formal training?</w:t>
            </w:r>
          </w:p>
        </w:tc>
        <w:tc>
          <w:tcPr>
            <w:tcW w:w="1276" w:type="dxa"/>
            <w:shd w:val="clear" w:color="auto" w:fill="auto"/>
          </w:tcPr>
          <w:p w14:paraId="09A8C03B"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6BEFAFFC" w14:textId="77777777" w:rsidTr="004D17CE">
              <w:tc>
                <w:tcPr>
                  <w:tcW w:w="591" w:type="dxa"/>
                </w:tcPr>
                <w:p w14:paraId="29E3528E" w14:textId="77777777" w:rsidR="004D17CE" w:rsidRPr="004D17CE" w:rsidRDefault="004D17CE" w:rsidP="004D17CE">
                  <w:pPr>
                    <w:rPr>
                      <w:rFonts w:cs="Arial"/>
                      <w:b/>
                      <w:i/>
                    </w:rPr>
                  </w:pPr>
                  <w:r w:rsidRPr="004D17CE">
                    <w:rPr>
                      <w:rFonts w:cs="Arial"/>
                      <w:b/>
                      <w:i/>
                    </w:rPr>
                    <w:t>Y</w:t>
                  </w:r>
                </w:p>
              </w:tc>
              <w:tc>
                <w:tcPr>
                  <w:tcW w:w="592" w:type="dxa"/>
                </w:tcPr>
                <w:p w14:paraId="10E2E81F" w14:textId="77777777" w:rsidR="004D17CE" w:rsidRDefault="004D17CE" w:rsidP="004D17CE">
                  <w:pPr>
                    <w:rPr>
                      <w:rFonts w:cs="Arial"/>
                    </w:rPr>
                  </w:pPr>
                </w:p>
              </w:tc>
            </w:tr>
            <w:tr w:rsidR="004D17CE" w14:paraId="5E61387D" w14:textId="77777777" w:rsidTr="004D17CE">
              <w:tc>
                <w:tcPr>
                  <w:tcW w:w="591" w:type="dxa"/>
                </w:tcPr>
                <w:p w14:paraId="653F3A03" w14:textId="77777777" w:rsidR="004D17CE" w:rsidRPr="004D17CE" w:rsidRDefault="004D17CE" w:rsidP="004D17CE">
                  <w:pPr>
                    <w:rPr>
                      <w:rFonts w:cs="Arial"/>
                      <w:b/>
                      <w:i/>
                    </w:rPr>
                  </w:pPr>
                  <w:r w:rsidRPr="004D17CE">
                    <w:rPr>
                      <w:rFonts w:cs="Arial"/>
                      <w:b/>
                      <w:i/>
                    </w:rPr>
                    <w:t>N</w:t>
                  </w:r>
                </w:p>
              </w:tc>
              <w:tc>
                <w:tcPr>
                  <w:tcW w:w="592" w:type="dxa"/>
                </w:tcPr>
                <w:p w14:paraId="45A1770E" w14:textId="77777777" w:rsidR="004D17CE" w:rsidRDefault="004D17CE" w:rsidP="004D17CE">
                  <w:pPr>
                    <w:rPr>
                      <w:rFonts w:cs="Arial"/>
                    </w:rPr>
                  </w:pPr>
                </w:p>
              </w:tc>
            </w:tr>
          </w:tbl>
          <w:p w14:paraId="3FB7F568" w14:textId="249B3484" w:rsidR="004D17CE" w:rsidRPr="000E3A1A" w:rsidRDefault="004D17CE" w:rsidP="00632C5A">
            <w:pPr>
              <w:rPr>
                <w:rFonts w:cs="Arial"/>
                <w:noProof/>
                <w:lang w:eastAsia="en-GB"/>
              </w:rPr>
            </w:pPr>
          </w:p>
        </w:tc>
        <w:tc>
          <w:tcPr>
            <w:tcW w:w="1559" w:type="dxa"/>
          </w:tcPr>
          <w:p w14:paraId="0F4E6456" w14:textId="77777777" w:rsidR="00A55468" w:rsidRPr="000E3A1A" w:rsidRDefault="00A55468" w:rsidP="00632C5A">
            <w:pPr>
              <w:rPr>
                <w:rFonts w:cs="Arial"/>
              </w:rPr>
            </w:pPr>
          </w:p>
        </w:tc>
        <w:tc>
          <w:tcPr>
            <w:tcW w:w="6978" w:type="dxa"/>
            <w:shd w:val="clear" w:color="auto" w:fill="auto"/>
          </w:tcPr>
          <w:p w14:paraId="4D6BEAA4" w14:textId="77777777" w:rsidR="00A55468" w:rsidRPr="000E3A1A" w:rsidRDefault="00A55468" w:rsidP="00632C5A">
            <w:pPr>
              <w:rPr>
                <w:rFonts w:cs="Arial"/>
              </w:rPr>
            </w:pPr>
          </w:p>
        </w:tc>
      </w:tr>
      <w:tr w:rsidR="00A55468" w:rsidRPr="000E3A1A" w14:paraId="768FBC58" w14:textId="77777777" w:rsidTr="00632C5A">
        <w:tc>
          <w:tcPr>
            <w:tcW w:w="1208" w:type="dxa"/>
            <w:shd w:val="clear" w:color="auto" w:fill="auto"/>
          </w:tcPr>
          <w:p w14:paraId="14DB4574" w14:textId="44223FED" w:rsidR="00A55468" w:rsidRDefault="00A55468" w:rsidP="00632C5A">
            <w:pPr>
              <w:rPr>
                <w:rFonts w:cs="Arial"/>
              </w:rPr>
            </w:pPr>
            <w:r>
              <w:rPr>
                <w:rFonts w:cs="Arial"/>
              </w:rPr>
              <w:t>3</w:t>
            </w:r>
            <w:r w:rsidR="00F85CCE">
              <w:rPr>
                <w:rFonts w:cs="Arial"/>
              </w:rPr>
              <w:t>2</w:t>
            </w:r>
          </w:p>
        </w:tc>
        <w:tc>
          <w:tcPr>
            <w:tcW w:w="3153" w:type="dxa"/>
            <w:shd w:val="clear" w:color="auto" w:fill="auto"/>
          </w:tcPr>
          <w:p w14:paraId="3B0440FE" w14:textId="77777777" w:rsidR="00A55468" w:rsidRPr="009363EC" w:rsidRDefault="00A55468" w:rsidP="00632C5A">
            <w:pPr>
              <w:rPr>
                <w:rFonts w:cs="Arial"/>
              </w:rPr>
            </w:pPr>
            <w:r w:rsidRPr="009363EC">
              <w:rPr>
                <w:rFonts w:cs="Arial"/>
              </w:rPr>
              <w:t>Are you required to undertake</w:t>
            </w:r>
            <w:r>
              <w:rPr>
                <w:rFonts w:cs="Arial"/>
              </w:rPr>
              <w:t xml:space="preserve"> </w:t>
            </w:r>
            <w:r w:rsidRPr="009363EC">
              <w:rPr>
                <w:rFonts w:cs="Arial"/>
              </w:rPr>
              <w:t>work place assessments?</w:t>
            </w:r>
          </w:p>
        </w:tc>
        <w:tc>
          <w:tcPr>
            <w:tcW w:w="1276" w:type="dxa"/>
            <w:shd w:val="clear" w:color="auto" w:fill="auto"/>
          </w:tcPr>
          <w:p w14:paraId="52C0FC89"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59DBC737" w14:textId="77777777" w:rsidTr="004D17CE">
              <w:tc>
                <w:tcPr>
                  <w:tcW w:w="591" w:type="dxa"/>
                </w:tcPr>
                <w:p w14:paraId="50A4E78A" w14:textId="77777777" w:rsidR="004D17CE" w:rsidRPr="004D17CE" w:rsidRDefault="004D17CE" w:rsidP="004D17CE">
                  <w:pPr>
                    <w:rPr>
                      <w:rFonts w:cs="Arial"/>
                      <w:b/>
                      <w:i/>
                    </w:rPr>
                  </w:pPr>
                  <w:r w:rsidRPr="004D17CE">
                    <w:rPr>
                      <w:rFonts w:cs="Arial"/>
                      <w:b/>
                      <w:i/>
                    </w:rPr>
                    <w:t>Y</w:t>
                  </w:r>
                </w:p>
              </w:tc>
              <w:tc>
                <w:tcPr>
                  <w:tcW w:w="592" w:type="dxa"/>
                </w:tcPr>
                <w:p w14:paraId="615375D1" w14:textId="77777777" w:rsidR="004D17CE" w:rsidRDefault="004D17CE" w:rsidP="004D17CE">
                  <w:pPr>
                    <w:rPr>
                      <w:rFonts w:cs="Arial"/>
                    </w:rPr>
                  </w:pPr>
                </w:p>
              </w:tc>
            </w:tr>
            <w:tr w:rsidR="004D17CE" w14:paraId="58375301" w14:textId="77777777" w:rsidTr="004D17CE">
              <w:tc>
                <w:tcPr>
                  <w:tcW w:w="591" w:type="dxa"/>
                </w:tcPr>
                <w:p w14:paraId="5F765F39" w14:textId="77777777" w:rsidR="004D17CE" w:rsidRPr="004D17CE" w:rsidRDefault="004D17CE" w:rsidP="004D17CE">
                  <w:pPr>
                    <w:rPr>
                      <w:rFonts w:cs="Arial"/>
                      <w:b/>
                      <w:i/>
                    </w:rPr>
                  </w:pPr>
                  <w:r w:rsidRPr="004D17CE">
                    <w:rPr>
                      <w:rFonts w:cs="Arial"/>
                      <w:b/>
                      <w:i/>
                    </w:rPr>
                    <w:t>N</w:t>
                  </w:r>
                </w:p>
              </w:tc>
              <w:tc>
                <w:tcPr>
                  <w:tcW w:w="592" w:type="dxa"/>
                </w:tcPr>
                <w:p w14:paraId="5B2FEA2B" w14:textId="77777777" w:rsidR="004D17CE" w:rsidRDefault="004D17CE" w:rsidP="004D17CE">
                  <w:pPr>
                    <w:rPr>
                      <w:rFonts w:cs="Arial"/>
                    </w:rPr>
                  </w:pPr>
                </w:p>
              </w:tc>
            </w:tr>
          </w:tbl>
          <w:p w14:paraId="434D1E71" w14:textId="713A8018" w:rsidR="004D17CE" w:rsidRPr="000E3A1A" w:rsidRDefault="004D17CE" w:rsidP="00632C5A">
            <w:pPr>
              <w:rPr>
                <w:rFonts w:cs="Arial"/>
                <w:noProof/>
                <w:lang w:eastAsia="en-GB"/>
              </w:rPr>
            </w:pPr>
          </w:p>
        </w:tc>
        <w:tc>
          <w:tcPr>
            <w:tcW w:w="1559" w:type="dxa"/>
          </w:tcPr>
          <w:p w14:paraId="0095B410" w14:textId="77777777" w:rsidR="00A55468" w:rsidRPr="000E3A1A" w:rsidRDefault="00A55468" w:rsidP="00632C5A">
            <w:pPr>
              <w:rPr>
                <w:rFonts w:cs="Arial"/>
              </w:rPr>
            </w:pPr>
          </w:p>
        </w:tc>
        <w:tc>
          <w:tcPr>
            <w:tcW w:w="6978" w:type="dxa"/>
            <w:shd w:val="clear" w:color="auto" w:fill="auto"/>
          </w:tcPr>
          <w:p w14:paraId="0A298995" w14:textId="77777777" w:rsidR="00A55468" w:rsidRPr="000E3A1A" w:rsidRDefault="00A55468" w:rsidP="00632C5A">
            <w:pPr>
              <w:rPr>
                <w:rFonts w:cs="Arial"/>
              </w:rPr>
            </w:pPr>
          </w:p>
        </w:tc>
      </w:tr>
      <w:tr w:rsidR="00A55468" w:rsidRPr="000E3A1A" w14:paraId="2227E100" w14:textId="77777777" w:rsidTr="00632C5A">
        <w:tc>
          <w:tcPr>
            <w:tcW w:w="1208" w:type="dxa"/>
            <w:shd w:val="clear" w:color="auto" w:fill="auto"/>
          </w:tcPr>
          <w:p w14:paraId="03396F8D" w14:textId="70113EB6" w:rsidR="00A55468" w:rsidRDefault="00A55468" w:rsidP="00632C5A">
            <w:pPr>
              <w:rPr>
                <w:rFonts w:cs="Arial"/>
              </w:rPr>
            </w:pPr>
            <w:r>
              <w:rPr>
                <w:rFonts w:cs="Arial"/>
              </w:rPr>
              <w:t>3</w:t>
            </w:r>
            <w:r w:rsidR="00F85CCE">
              <w:rPr>
                <w:rFonts w:cs="Arial"/>
              </w:rPr>
              <w:t>3</w:t>
            </w:r>
          </w:p>
        </w:tc>
        <w:tc>
          <w:tcPr>
            <w:tcW w:w="3153" w:type="dxa"/>
            <w:shd w:val="clear" w:color="auto" w:fill="auto"/>
          </w:tcPr>
          <w:p w14:paraId="4D791B8F" w14:textId="77777777" w:rsidR="00A55468" w:rsidRPr="009363EC" w:rsidRDefault="00A55468" w:rsidP="00632C5A">
            <w:pPr>
              <w:rPr>
                <w:rFonts w:cs="Arial"/>
              </w:rPr>
            </w:pPr>
            <w:r w:rsidRPr="009363EC">
              <w:rPr>
                <w:rFonts w:cs="Arial"/>
              </w:rPr>
              <w:t>Are you responsible for the</w:t>
            </w:r>
            <w:r>
              <w:rPr>
                <w:rFonts w:cs="Arial"/>
              </w:rPr>
              <w:t xml:space="preserve"> </w:t>
            </w:r>
            <w:r w:rsidRPr="009363EC">
              <w:rPr>
                <w:rFonts w:cs="Arial"/>
              </w:rPr>
              <w:t>placement or allocation of staff or</w:t>
            </w:r>
            <w:r>
              <w:rPr>
                <w:rFonts w:cs="Arial"/>
              </w:rPr>
              <w:t xml:space="preserve"> </w:t>
            </w:r>
            <w:r w:rsidRPr="009363EC">
              <w:rPr>
                <w:rFonts w:cs="Arial"/>
              </w:rPr>
              <w:t>students?</w:t>
            </w:r>
          </w:p>
        </w:tc>
        <w:tc>
          <w:tcPr>
            <w:tcW w:w="1276" w:type="dxa"/>
            <w:shd w:val="clear" w:color="auto" w:fill="auto"/>
          </w:tcPr>
          <w:p w14:paraId="5D782FF8"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1"/>
            </w:tblGrid>
            <w:tr w:rsidR="004D17CE" w14:paraId="49E34757" w14:textId="77777777" w:rsidTr="004D17CE">
              <w:tc>
                <w:tcPr>
                  <w:tcW w:w="591" w:type="dxa"/>
                </w:tcPr>
                <w:p w14:paraId="66D5186E" w14:textId="77777777" w:rsidR="004D17CE" w:rsidRPr="004D17CE" w:rsidRDefault="004D17CE" w:rsidP="004D17CE">
                  <w:pPr>
                    <w:rPr>
                      <w:rFonts w:cs="Arial"/>
                      <w:b/>
                      <w:i/>
                    </w:rPr>
                  </w:pPr>
                  <w:r w:rsidRPr="004D17CE">
                    <w:rPr>
                      <w:rFonts w:cs="Arial"/>
                      <w:b/>
                      <w:i/>
                    </w:rPr>
                    <w:t>Y</w:t>
                  </w:r>
                </w:p>
              </w:tc>
              <w:tc>
                <w:tcPr>
                  <w:tcW w:w="592" w:type="dxa"/>
                </w:tcPr>
                <w:p w14:paraId="18171DEA" w14:textId="77777777" w:rsidR="004D17CE" w:rsidRDefault="004D17CE" w:rsidP="004D17CE">
                  <w:pPr>
                    <w:rPr>
                      <w:rFonts w:cs="Arial"/>
                    </w:rPr>
                  </w:pPr>
                </w:p>
              </w:tc>
            </w:tr>
            <w:tr w:rsidR="004D17CE" w14:paraId="7AE8EE64" w14:textId="77777777" w:rsidTr="004D17CE">
              <w:tc>
                <w:tcPr>
                  <w:tcW w:w="591" w:type="dxa"/>
                </w:tcPr>
                <w:p w14:paraId="2F34AA53" w14:textId="77777777" w:rsidR="004D17CE" w:rsidRPr="004D17CE" w:rsidRDefault="004D17CE" w:rsidP="004D17CE">
                  <w:pPr>
                    <w:rPr>
                      <w:rFonts w:cs="Arial"/>
                      <w:b/>
                      <w:i/>
                    </w:rPr>
                  </w:pPr>
                  <w:r w:rsidRPr="004D17CE">
                    <w:rPr>
                      <w:rFonts w:cs="Arial"/>
                      <w:b/>
                      <w:i/>
                    </w:rPr>
                    <w:t>N</w:t>
                  </w:r>
                </w:p>
              </w:tc>
              <w:tc>
                <w:tcPr>
                  <w:tcW w:w="592" w:type="dxa"/>
                </w:tcPr>
                <w:p w14:paraId="12770434" w14:textId="77777777" w:rsidR="004D17CE" w:rsidRDefault="004D17CE" w:rsidP="004D17CE">
                  <w:pPr>
                    <w:rPr>
                      <w:rFonts w:cs="Arial"/>
                    </w:rPr>
                  </w:pPr>
                </w:p>
              </w:tc>
            </w:tr>
          </w:tbl>
          <w:p w14:paraId="7141F421" w14:textId="6C51183F" w:rsidR="004D17CE" w:rsidRPr="000E3A1A" w:rsidRDefault="004D17CE" w:rsidP="00632C5A">
            <w:pPr>
              <w:rPr>
                <w:rFonts w:cs="Arial"/>
                <w:noProof/>
                <w:lang w:eastAsia="en-GB"/>
              </w:rPr>
            </w:pPr>
          </w:p>
        </w:tc>
        <w:tc>
          <w:tcPr>
            <w:tcW w:w="1559" w:type="dxa"/>
          </w:tcPr>
          <w:p w14:paraId="0A3F918C" w14:textId="77777777" w:rsidR="00A55468" w:rsidRPr="000E3A1A" w:rsidRDefault="00A55468" w:rsidP="00632C5A">
            <w:pPr>
              <w:rPr>
                <w:rFonts w:cs="Arial"/>
              </w:rPr>
            </w:pPr>
          </w:p>
        </w:tc>
        <w:tc>
          <w:tcPr>
            <w:tcW w:w="6978" w:type="dxa"/>
            <w:shd w:val="clear" w:color="auto" w:fill="auto"/>
          </w:tcPr>
          <w:p w14:paraId="43BF6F91" w14:textId="77777777" w:rsidR="00A55468" w:rsidRPr="000E3A1A" w:rsidRDefault="00A55468" w:rsidP="00632C5A">
            <w:pPr>
              <w:rPr>
                <w:rFonts w:cs="Arial"/>
              </w:rPr>
            </w:pPr>
          </w:p>
        </w:tc>
      </w:tr>
    </w:tbl>
    <w:p w14:paraId="551F46D6" w14:textId="77777777" w:rsidR="0040623A" w:rsidRDefault="0040623A" w:rsidP="00A55468">
      <w:pPr>
        <w:tabs>
          <w:tab w:val="left" w:pos="3525"/>
        </w:tabs>
        <w:rPr>
          <w:rFonts w:cs="Arial"/>
          <w:b/>
          <w:szCs w:val="24"/>
        </w:rPr>
      </w:pPr>
    </w:p>
    <w:p w14:paraId="10B09FB1" w14:textId="712FE2DE" w:rsidR="00A55468" w:rsidRPr="009363EC" w:rsidRDefault="00A55468" w:rsidP="00A55468">
      <w:pPr>
        <w:tabs>
          <w:tab w:val="left" w:pos="3525"/>
        </w:tabs>
        <w:rPr>
          <w:rFonts w:cs="Arial"/>
          <w:b/>
          <w:szCs w:val="24"/>
        </w:rPr>
      </w:pPr>
      <w:r w:rsidRPr="008C7488">
        <w:rPr>
          <w:rFonts w:cs="Arial"/>
          <w:b/>
          <w:szCs w:val="24"/>
        </w:rPr>
        <w:t>Responsibility for Information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557"/>
        <w:gridCol w:w="1248"/>
        <w:gridCol w:w="7036"/>
        <w:gridCol w:w="1850"/>
      </w:tblGrid>
      <w:tr w:rsidR="00A55468" w:rsidRPr="000E3A1A" w14:paraId="03E06FE1" w14:textId="77777777" w:rsidTr="00632C5A">
        <w:tc>
          <w:tcPr>
            <w:tcW w:w="1208" w:type="dxa"/>
            <w:shd w:val="clear" w:color="auto" w:fill="auto"/>
          </w:tcPr>
          <w:p w14:paraId="62EAFC2D" w14:textId="77777777" w:rsidR="00A55468" w:rsidRPr="000E3A1A" w:rsidRDefault="00A55468" w:rsidP="00632C5A">
            <w:pPr>
              <w:rPr>
                <w:rFonts w:cs="Arial"/>
                <w:b/>
              </w:rPr>
            </w:pPr>
            <w:r w:rsidRPr="000E3A1A">
              <w:rPr>
                <w:rFonts w:cs="Arial"/>
                <w:b/>
              </w:rPr>
              <w:t>Question No</w:t>
            </w:r>
          </w:p>
        </w:tc>
        <w:tc>
          <w:tcPr>
            <w:tcW w:w="2585" w:type="dxa"/>
            <w:shd w:val="clear" w:color="auto" w:fill="auto"/>
          </w:tcPr>
          <w:p w14:paraId="6BD930FF" w14:textId="77777777" w:rsidR="00A55468" w:rsidRPr="000E3A1A" w:rsidRDefault="00A55468" w:rsidP="00632C5A">
            <w:pPr>
              <w:rPr>
                <w:rFonts w:cs="Arial"/>
                <w:b/>
              </w:rPr>
            </w:pPr>
            <w:r>
              <w:rPr>
                <w:rFonts w:cs="Arial"/>
                <w:b/>
              </w:rPr>
              <w:t>Responsibility</w:t>
            </w:r>
          </w:p>
        </w:tc>
        <w:tc>
          <w:tcPr>
            <w:tcW w:w="1253" w:type="dxa"/>
            <w:shd w:val="clear" w:color="auto" w:fill="auto"/>
          </w:tcPr>
          <w:p w14:paraId="0639A100" w14:textId="77777777" w:rsidR="00A55468" w:rsidRPr="000E3A1A" w:rsidRDefault="00A55468" w:rsidP="00632C5A">
            <w:pPr>
              <w:rPr>
                <w:rFonts w:cs="Arial"/>
                <w:b/>
              </w:rPr>
            </w:pPr>
            <w:r w:rsidRPr="000E3A1A">
              <w:rPr>
                <w:rFonts w:cs="Arial"/>
                <w:b/>
              </w:rPr>
              <w:t>YES/NO</w:t>
            </w:r>
          </w:p>
        </w:tc>
        <w:tc>
          <w:tcPr>
            <w:tcW w:w="7253" w:type="dxa"/>
            <w:shd w:val="clear" w:color="auto" w:fill="auto"/>
          </w:tcPr>
          <w:p w14:paraId="6BE221F0" w14:textId="77777777" w:rsidR="00A55468" w:rsidRPr="000E3A1A" w:rsidRDefault="00A55468" w:rsidP="00632C5A">
            <w:pPr>
              <w:rPr>
                <w:rFonts w:cs="Arial"/>
                <w:b/>
              </w:rPr>
            </w:pPr>
            <w:r w:rsidRPr="009363EC">
              <w:rPr>
                <w:rFonts w:cs="Arial"/>
                <w:b/>
              </w:rPr>
              <w:t>Describe your involvement</w:t>
            </w:r>
          </w:p>
        </w:tc>
        <w:tc>
          <w:tcPr>
            <w:tcW w:w="1875" w:type="dxa"/>
          </w:tcPr>
          <w:p w14:paraId="5D3CE314" w14:textId="77777777" w:rsidR="00A55468" w:rsidRPr="000E3A1A" w:rsidRDefault="00A55468" w:rsidP="00632C5A">
            <w:pPr>
              <w:rPr>
                <w:rFonts w:cs="Arial"/>
                <w:b/>
              </w:rPr>
            </w:pPr>
            <w:r w:rsidRPr="009363EC">
              <w:rPr>
                <w:rFonts w:cs="Arial"/>
                <w:b/>
              </w:rPr>
              <w:t>How often</w:t>
            </w:r>
            <w:r>
              <w:rPr>
                <w:rFonts w:cs="Arial"/>
                <w:b/>
              </w:rPr>
              <w:t xml:space="preserve"> </w:t>
            </w:r>
            <w:r w:rsidRPr="009363EC">
              <w:rPr>
                <w:rFonts w:cs="Arial"/>
                <w:b/>
              </w:rPr>
              <w:t>(daily, weekly,</w:t>
            </w:r>
            <w:r>
              <w:rPr>
                <w:rFonts w:cs="Arial"/>
                <w:b/>
              </w:rPr>
              <w:t xml:space="preserve"> </w:t>
            </w:r>
            <w:r w:rsidRPr="009363EC">
              <w:rPr>
                <w:rFonts w:cs="Arial"/>
                <w:b/>
              </w:rPr>
              <w:t xml:space="preserve">monthly, </w:t>
            </w:r>
            <w:r>
              <w:rPr>
                <w:rFonts w:cs="Arial"/>
                <w:b/>
              </w:rPr>
              <w:t>y</w:t>
            </w:r>
            <w:r w:rsidRPr="009363EC">
              <w:rPr>
                <w:rFonts w:cs="Arial"/>
                <w:b/>
              </w:rPr>
              <w:t>early)</w:t>
            </w:r>
          </w:p>
        </w:tc>
      </w:tr>
      <w:tr w:rsidR="00A55468" w:rsidRPr="000E3A1A" w14:paraId="19F387B0" w14:textId="77777777" w:rsidTr="00632C5A">
        <w:tc>
          <w:tcPr>
            <w:tcW w:w="1208" w:type="dxa"/>
            <w:shd w:val="clear" w:color="auto" w:fill="auto"/>
          </w:tcPr>
          <w:p w14:paraId="5430B6A5" w14:textId="6E42EDF7" w:rsidR="00A55468" w:rsidRPr="000E3A1A" w:rsidRDefault="00A55468" w:rsidP="00632C5A">
            <w:pPr>
              <w:rPr>
                <w:rFonts w:cs="Arial"/>
              </w:rPr>
            </w:pPr>
            <w:r>
              <w:rPr>
                <w:rFonts w:cs="Arial"/>
              </w:rPr>
              <w:t>3</w:t>
            </w:r>
            <w:r w:rsidR="00F85CCE">
              <w:rPr>
                <w:rFonts w:cs="Arial"/>
              </w:rPr>
              <w:t>4</w:t>
            </w:r>
          </w:p>
        </w:tc>
        <w:tc>
          <w:tcPr>
            <w:tcW w:w="2585" w:type="dxa"/>
            <w:shd w:val="clear" w:color="auto" w:fill="auto"/>
          </w:tcPr>
          <w:p w14:paraId="6BDBC2B6" w14:textId="77777777" w:rsidR="00A55468" w:rsidRPr="000E3A1A" w:rsidRDefault="00A55468" w:rsidP="00632C5A">
            <w:pPr>
              <w:autoSpaceDE w:val="0"/>
              <w:autoSpaceDN w:val="0"/>
              <w:adjustRightInd w:val="0"/>
              <w:rPr>
                <w:rFonts w:cs="Arial"/>
              </w:rPr>
            </w:pPr>
            <w:r w:rsidRPr="009363EC">
              <w:rPr>
                <w:rFonts w:cs="Arial"/>
                <w:szCs w:val="24"/>
                <w:lang w:eastAsia="en-GB"/>
              </w:rPr>
              <w:t>Are you required to make or word</w:t>
            </w:r>
            <w:r>
              <w:rPr>
                <w:rFonts w:cs="Arial"/>
                <w:szCs w:val="24"/>
                <w:lang w:eastAsia="en-GB"/>
              </w:rPr>
              <w:t xml:space="preserve"> </w:t>
            </w:r>
            <w:r w:rsidRPr="009363EC">
              <w:rPr>
                <w:rFonts w:cs="Arial"/>
                <w:szCs w:val="24"/>
                <w:lang w:eastAsia="en-GB"/>
              </w:rPr>
              <w:t>process clinical records, letters, reports etc.</w:t>
            </w:r>
            <w:r>
              <w:rPr>
                <w:rFonts w:cs="Arial"/>
                <w:szCs w:val="24"/>
                <w:lang w:eastAsia="en-GB"/>
              </w:rPr>
              <w:t xml:space="preserve"> </w:t>
            </w:r>
            <w:r w:rsidRPr="009363EC">
              <w:rPr>
                <w:rFonts w:cs="Arial"/>
                <w:szCs w:val="24"/>
                <w:lang w:eastAsia="en-GB"/>
              </w:rPr>
              <w:t>compiled by others?</w:t>
            </w:r>
          </w:p>
        </w:tc>
        <w:tc>
          <w:tcPr>
            <w:tcW w:w="1253" w:type="dxa"/>
            <w:shd w:val="clear" w:color="auto" w:fill="auto"/>
          </w:tcPr>
          <w:p w14:paraId="36C3AC90"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34"/>
              <w:gridCol w:w="488"/>
            </w:tblGrid>
            <w:tr w:rsidR="004D17CE" w14:paraId="4FAA229B" w14:textId="77777777" w:rsidTr="004D17CE">
              <w:tc>
                <w:tcPr>
                  <w:tcW w:w="591" w:type="dxa"/>
                </w:tcPr>
                <w:p w14:paraId="0BBFD2C7" w14:textId="77777777" w:rsidR="004D17CE" w:rsidRPr="004D17CE" w:rsidRDefault="004D17CE" w:rsidP="004D17CE">
                  <w:pPr>
                    <w:rPr>
                      <w:rFonts w:cs="Arial"/>
                      <w:b/>
                      <w:i/>
                    </w:rPr>
                  </w:pPr>
                  <w:r w:rsidRPr="004D17CE">
                    <w:rPr>
                      <w:rFonts w:cs="Arial"/>
                      <w:b/>
                      <w:i/>
                    </w:rPr>
                    <w:t>Y</w:t>
                  </w:r>
                </w:p>
              </w:tc>
              <w:tc>
                <w:tcPr>
                  <w:tcW w:w="592" w:type="dxa"/>
                </w:tcPr>
                <w:p w14:paraId="5905D430" w14:textId="77777777" w:rsidR="004D17CE" w:rsidRDefault="004D17CE" w:rsidP="004D17CE">
                  <w:pPr>
                    <w:rPr>
                      <w:rFonts w:cs="Arial"/>
                    </w:rPr>
                  </w:pPr>
                </w:p>
              </w:tc>
            </w:tr>
            <w:tr w:rsidR="004D17CE" w14:paraId="7EDCD44C" w14:textId="77777777" w:rsidTr="004D17CE">
              <w:tc>
                <w:tcPr>
                  <w:tcW w:w="591" w:type="dxa"/>
                </w:tcPr>
                <w:p w14:paraId="4CFE8719" w14:textId="77777777" w:rsidR="004D17CE" w:rsidRPr="004D17CE" w:rsidRDefault="004D17CE" w:rsidP="004D17CE">
                  <w:pPr>
                    <w:rPr>
                      <w:rFonts w:cs="Arial"/>
                      <w:b/>
                      <w:i/>
                    </w:rPr>
                  </w:pPr>
                  <w:r w:rsidRPr="004D17CE">
                    <w:rPr>
                      <w:rFonts w:cs="Arial"/>
                      <w:b/>
                      <w:i/>
                    </w:rPr>
                    <w:t>N</w:t>
                  </w:r>
                </w:p>
              </w:tc>
              <w:tc>
                <w:tcPr>
                  <w:tcW w:w="592" w:type="dxa"/>
                </w:tcPr>
                <w:p w14:paraId="5B91AE69" w14:textId="77777777" w:rsidR="004D17CE" w:rsidRDefault="004D17CE" w:rsidP="004D17CE">
                  <w:pPr>
                    <w:rPr>
                      <w:rFonts w:cs="Arial"/>
                    </w:rPr>
                  </w:pPr>
                </w:p>
              </w:tc>
            </w:tr>
          </w:tbl>
          <w:p w14:paraId="6592C254" w14:textId="550E78AC" w:rsidR="004D17CE" w:rsidRPr="000E3A1A" w:rsidRDefault="004D17CE" w:rsidP="00632C5A">
            <w:pPr>
              <w:rPr>
                <w:rFonts w:cs="Arial"/>
              </w:rPr>
            </w:pPr>
          </w:p>
        </w:tc>
        <w:tc>
          <w:tcPr>
            <w:tcW w:w="7253" w:type="dxa"/>
            <w:shd w:val="clear" w:color="auto" w:fill="auto"/>
          </w:tcPr>
          <w:p w14:paraId="4A360C5F" w14:textId="77777777" w:rsidR="00A55468" w:rsidRPr="000E3A1A" w:rsidRDefault="00A55468" w:rsidP="00632C5A">
            <w:pPr>
              <w:rPr>
                <w:rFonts w:cs="Arial"/>
              </w:rPr>
            </w:pPr>
          </w:p>
        </w:tc>
        <w:tc>
          <w:tcPr>
            <w:tcW w:w="1875" w:type="dxa"/>
          </w:tcPr>
          <w:p w14:paraId="16857C05" w14:textId="77777777" w:rsidR="00A55468" w:rsidRPr="000E3A1A" w:rsidRDefault="00A55468" w:rsidP="00632C5A">
            <w:pPr>
              <w:rPr>
                <w:rFonts w:cs="Arial"/>
              </w:rPr>
            </w:pPr>
          </w:p>
        </w:tc>
      </w:tr>
      <w:tr w:rsidR="00A55468" w:rsidRPr="000E3A1A" w14:paraId="0CD3D4FD" w14:textId="77777777" w:rsidTr="00632C5A">
        <w:tc>
          <w:tcPr>
            <w:tcW w:w="1208" w:type="dxa"/>
            <w:shd w:val="clear" w:color="auto" w:fill="auto"/>
          </w:tcPr>
          <w:p w14:paraId="2EA9236F" w14:textId="32D7E219" w:rsidR="00A55468" w:rsidRDefault="00A55468" w:rsidP="00632C5A">
            <w:pPr>
              <w:rPr>
                <w:rFonts w:cs="Arial"/>
              </w:rPr>
            </w:pPr>
            <w:r>
              <w:rPr>
                <w:rFonts w:cs="Arial"/>
              </w:rPr>
              <w:t>3</w:t>
            </w:r>
            <w:r w:rsidR="00F85CCE">
              <w:rPr>
                <w:rFonts w:cs="Arial"/>
              </w:rPr>
              <w:t>5</w:t>
            </w:r>
          </w:p>
        </w:tc>
        <w:tc>
          <w:tcPr>
            <w:tcW w:w="2585" w:type="dxa"/>
            <w:shd w:val="clear" w:color="auto" w:fill="auto"/>
          </w:tcPr>
          <w:p w14:paraId="29C13184" w14:textId="77777777" w:rsidR="00A55468" w:rsidRPr="009363EC" w:rsidRDefault="00A55468" w:rsidP="00632C5A">
            <w:pPr>
              <w:autoSpaceDE w:val="0"/>
              <w:autoSpaceDN w:val="0"/>
              <w:adjustRightInd w:val="0"/>
              <w:rPr>
                <w:rFonts w:cs="Arial"/>
                <w:szCs w:val="24"/>
                <w:lang w:eastAsia="en-GB"/>
              </w:rPr>
            </w:pPr>
            <w:r w:rsidRPr="009363EC">
              <w:rPr>
                <w:rFonts w:cs="Arial"/>
                <w:szCs w:val="24"/>
                <w:lang w:eastAsia="en-GB"/>
              </w:rPr>
              <w:t>Are you required to process data e.g.</w:t>
            </w:r>
            <w:r>
              <w:rPr>
                <w:rFonts w:cs="Arial"/>
                <w:szCs w:val="24"/>
                <w:lang w:eastAsia="en-GB"/>
              </w:rPr>
              <w:t xml:space="preserve"> </w:t>
            </w:r>
            <w:r w:rsidRPr="009363EC">
              <w:rPr>
                <w:rFonts w:cs="Arial"/>
                <w:szCs w:val="24"/>
                <w:lang w:eastAsia="en-GB"/>
              </w:rPr>
              <w:t>test results, statistics etc. compiled by others?</w:t>
            </w:r>
          </w:p>
        </w:tc>
        <w:tc>
          <w:tcPr>
            <w:tcW w:w="1253" w:type="dxa"/>
            <w:shd w:val="clear" w:color="auto" w:fill="auto"/>
          </w:tcPr>
          <w:p w14:paraId="78C965DC"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34"/>
              <w:gridCol w:w="488"/>
            </w:tblGrid>
            <w:tr w:rsidR="004D17CE" w14:paraId="742FE726" w14:textId="77777777" w:rsidTr="004D17CE">
              <w:tc>
                <w:tcPr>
                  <w:tcW w:w="591" w:type="dxa"/>
                </w:tcPr>
                <w:p w14:paraId="6155ABAC" w14:textId="77777777" w:rsidR="004D17CE" w:rsidRPr="004D17CE" w:rsidRDefault="004D17CE" w:rsidP="004D17CE">
                  <w:pPr>
                    <w:rPr>
                      <w:rFonts w:cs="Arial"/>
                      <w:b/>
                      <w:i/>
                    </w:rPr>
                  </w:pPr>
                  <w:r w:rsidRPr="004D17CE">
                    <w:rPr>
                      <w:rFonts w:cs="Arial"/>
                      <w:b/>
                      <w:i/>
                    </w:rPr>
                    <w:t>Y</w:t>
                  </w:r>
                </w:p>
              </w:tc>
              <w:tc>
                <w:tcPr>
                  <w:tcW w:w="592" w:type="dxa"/>
                </w:tcPr>
                <w:p w14:paraId="2EA7BDFA" w14:textId="77777777" w:rsidR="004D17CE" w:rsidRDefault="004D17CE" w:rsidP="004D17CE">
                  <w:pPr>
                    <w:rPr>
                      <w:rFonts w:cs="Arial"/>
                    </w:rPr>
                  </w:pPr>
                </w:p>
              </w:tc>
            </w:tr>
            <w:tr w:rsidR="004D17CE" w14:paraId="19D5A1C4" w14:textId="77777777" w:rsidTr="004D17CE">
              <w:tc>
                <w:tcPr>
                  <w:tcW w:w="591" w:type="dxa"/>
                </w:tcPr>
                <w:p w14:paraId="6CC39A02" w14:textId="77777777" w:rsidR="004D17CE" w:rsidRPr="004D17CE" w:rsidRDefault="004D17CE" w:rsidP="004D17CE">
                  <w:pPr>
                    <w:rPr>
                      <w:rFonts w:cs="Arial"/>
                      <w:b/>
                      <w:i/>
                    </w:rPr>
                  </w:pPr>
                  <w:r w:rsidRPr="004D17CE">
                    <w:rPr>
                      <w:rFonts w:cs="Arial"/>
                      <w:b/>
                      <w:i/>
                    </w:rPr>
                    <w:t>N</w:t>
                  </w:r>
                </w:p>
              </w:tc>
              <w:tc>
                <w:tcPr>
                  <w:tcW w:w="592" w:type="dxa"/>
                </w:tcPr>
                <w:p w14:paraId="26F82CA6" w14:textId="77777777" w:rsidR="004D17CE" w:rsidRDefault="004D17CE" w:rsidP="004D17CE">
                  <w:pPr>
                    <w:rPr>
                      <w:rFonts w:cs="Arial"/>
                    </w:rPr>
                  </w:pPr>
                </w:p>
              </w:tc>
            </w:tr>
          </w:tbl>
          <w:p w14:paraId="4594A141" w14:textId="2738528D" w:rsidR="004D17CE" w:rsidRPr="000E3A1A" w:rsidRDefault="004D17CE" w:rsidP="00632C5A">
            <w:pPr>
              <w:rPr>
                <w:rFonts w:cs="Arial"/>
                <w:noProof/>
                <w:lang w:eastAsia="en-GB"/>
              </w:rPr>
            </w:pPr>
          </w:p>
        </w:tc>
        <w:tc>
          <w:tcPr>
            <w:tcW w:w="7253" w:type="dxa"/>
            <w:shd w:val="clear" w:color="auto" w:fill="auto"/>
          </w:tcPr>
          <w:p w14:paraId="71FB2708" w14:textId="77777777" w:rsidR="00A55468" w:rsidRPr="000E3A1A" w:rsidRDefault="00A55468" w:rsidP="00632C5A">
            <w:pPr>
              <w:rPr>
                <w:rFonts w:cs="Arial"/>
              </w:rPr>
            </w:pPr>
          </w:p>
        </w:tc>
        <w:tc>
          <w:tcPr>
            <w:tcW w:w="1875" w:type="dxa"/>
          </w:tcPr>
          <w:p w14:paraId="4B1557BD" w14:textId="77777777" w:rsidR="00A55468" w:rsidRPr="000E3A1A" w:rsidRDefault="00A55468" w:rsidP="00632C5A">
            <w:pPr>
              <w:rPr>
                <w:rFonts w:cs="Arial"/>
              </w:rPr>
            </w:pPr>
          </w:p>
        </w:tc>
      </w:tr>
    </w:tbl>
    <w:p w14:paraId="359EB3E5" w14:textId="77777777" w:rsidR="00A55468" w:rsidRDefault="00A55468" w:rsidP="00A55468">
      <w:pPr>
        <w:tabs>
          <w:tab w:val="left" w:pos="3525"/>
        </w:tabs>
        <w:rPr>
          <w:rFonts w:cs="Arial"/>
          <w:szCs w:val="24"/>
        </w:rPr>
      </w:pPr>
    </w:p>
    <w:p w14:paraId="33AB9E4A" w14:textId="77777777" w:rsidR="004D17CE" w:rsidRDefault="004D17CE" w:rsidP="00A55468">
      <w:pPr>
        <w:tabs>
          <w:tab w:val="left" w:pos="3525"/>
        </w:tabs>
        <w:rPr>
          <w:rFonts w:cs="Arial"/>
          <w:b/>
          <w:szCs w:val="24"/>
        </w:rPr>
      </w:pPr>
    </w:p>
    <w:p w14:paraId="59E45EAA" w14:textId="77777777" w:rsidR="004D17CE" w:rsidRDefault="004D17CE" w:rsidP="00A55468">
      <w:pPr>
        <w:tabs>
          <w:tab w:val="left" w:pos="3525"/>
        </w:tabs>
        <w:rPr>
          <w:rFonts w:cs="Arial"/>
          <w:b/>
          <w:szCs w:val="24"/>
        </w:rPr>
      </w:pPr>
    </w:p>
    <w:p w14:paraId="29107B2C" w14:textId="77777777" w:rsidR="004D17CE" w:rsidRDefault="004D17CE" w:rsidP="00A55468">
      <w:pPr>
        <w:tabs>
          <w:tab w:val="left" w:pos="3525"/>
        </w:tabs>
        <w:rPr>
          <w:rFonts w:cs="Arial"/>
          <w:b/>
          <w:szCs w:val="24"/>
        </w:rPr>
      </w:pPr>
    </w:p>
    <w:p w14:paraId="78521189" w14:textId="77777777" w:rsidR="004D17CE" w:rsidRDefault="004D17CE" w:rsidP="00A55468">
      <w:pPr>
        <w:tabs>
          <w:tab w:val="left" w:pos="3525"/>
        </w:tabs>
        <w:rPr>
          <w:rFonts w:cs="Arial"/>
          <w:b/>
          <w:szCs w:val="24"/>
        </w:rPr>
      </w:pPr>
    </w:p>
    <w:p w14:paraId="7F77AAB4" w14:textId="77777777" w:rsidR="004D17CE" w:rsidRDefault="004D17CE" w:rsidP="00A55468">
      <w:pPr>
        <w:tabs>
          <w:tab w:val="left" w:pos="3525"/>
        </w:tabs>
        <w:rPr>
          <w:rFonts w:cs="Arial"/>
          <w:b/>
          <w:szCs w:val="24"/>
        </w:rPr>
      </w:pPr>
    </w:p>
    <w:p w14:paraId="2CDCB7FF" w14:textId="77777777" w:rsidR="004D17CE" w:rsidRDefault="004D17CE" w:rsidP="00A55468">
      <w:pPr>
        <w:tabs>
          <w:tab w:val="left" w:pos="3525"/>
        </w:tabs>
        <w:rPr>
          <w:rFonts w:cs="Arial"/>
          <w:b/>
          <w:szCs w:val="24"/>
        </w:rPr>
      </w:pPr>
    </w:p>
    <w:p w14:paraId="2A8B8E2D" w14:textId="77777777" w:rsidR="004D17CE" w:rsidRDefault="004D17CE" w:rsidP="00A55468">
      <w:pPr>
        <w:tabs>
          <w:tab w:val="left" w:pos="3525"/>
        </w:tabs>
        <w:rPr>
          <w:rFonts w:cs="Arial"/>
          <w:b/>
          <w:szCs w:val="24"/>
        </w:rPr>
      </w:pPr>
    </w:p>
    <w:p w14:paraId="46DA1456" w14:textId="77777777" w:rsidR="004D17CE" w:rsidRDefault="004D17CE" w:rsidP="00A55468">
      <w:pPr>
        <w:tabs>
          <w:tab w:val="left" w:pos="3525"/>
        </w:tabs>
        <w:rPr>
          <w:rFonts w:cs="Arial"/>
          <w:b/>
          <w:szCs w:val="24"/>
        </w:rPr>
      </w:pPr>
    </w:p>
    <w:p w14:paraId="374B05BA" w14:textId="77777777" w:rsidR="004D17CE" w:rsidRDefault="004D17CE" w:rsidP="00A55468">
      <w:pPr>
        <w:tabs>
          <w:tab w:val="left" w:pos="3525"/>
        </w:tabs>
        <w:rPr>
          <w:rFonts w:cs="Arial"/>
          <w:b/>
          <w:szCs w:val="24"/>
        </w:rPr>
      </w:pPr>
    </w:p>
    <w:p w14:paraId="4A548599" w14:textId="77777777" w:rsidR="00A55468" w:rsidRPr="005627E2" w:rsidRDefault="00A55468" w:rsidP="00A55468">
      <w:pPr>
        <w:tabs>
          <w:tab w:val="left" w:pos="3525"/>
        </w:tabs>
        <w:rPr>
          <w:rFonts w:cs="Arial"/>
          <w:b/>
          <w:szCs w:val="24"/>
        </w:rPr>
      </w:pPr>
      <w:r w:rsidRPr="005627E2">
        <w:rPr>
          <w:rFonts w:cs="Arial"/>
          <w:b/>
          <w:szCs w:val="24"/>
        </w:rPr>
        <w:t>Responsibility for Research &amp;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6273"/>
        <w:gridCol w:w="1270"/>
        <w:gridCol w:w="2488"/>
        <w:gridCol w:w="2659"/>
      </w:tblGrid>
      <w:tr w:rsidR="00A55468" w:rsidRPr="000E3A1A" w14:paraId="190683C1" w14:textId="77777777" w:rsidTr="00632C5A">
        <w:tc>
          <w:tcPr>
            <w:tcW w:w="1207" w:type="dxa"/>
            <w:shd w:val="clear" w:color="auto" w:fill="auto"/>
          </w:tcPr>
          <w:p w14:paraId="27961C9E" w14:textId="77777777" w:rsidR="00A55468" w:rsidRPr="000E3A1A" w:rsidRDefault="00A55468" w:rsidP="00632C5A">
            <w:pPr>
              <w:rPr>
                <w:rFonts w:cs="Arial"/>
                <w:b/>
              </w:rPr>
            </w:pPr>
            <w:r w:rsidRPr="000E3A1A">
              <w:rPr>
                <w:rFonts w:cs="Arial"/>
                <w:b/>
              </w:rPr>
              <w:t>Question No</w:t>
            </w:r>
          </w:p>
        </w:tc>
        <w:tc>
          <w:tcPr>
            <w:tcW w:w="6414" w:type="dxa"/>
            <w:shd w:val="clear" w:color="auto" w:fill="auto"/>
          </w:tcPr>
          <w:p w14:paraId="44D4B1AA" w14:textId="77777777" w:rsidR="00A55468" w:rsidRPr="000E3A1A" w:rsidRDefault="00A55468" w:rsidP="00632C5A">
            <w:pPr>
              <w:rPr>
                <w:rFonts w:cs="Arial"/>
                <w:b/>
              </w:rPr>
            </w:pPr>
            <w:r w:rsidRPr="005627E2">
              <w:rPr>
                <w:rFonts w:cs="Arial"/>
                <w:b/>
              </w:rPr>
              <w:t>Are you required to do any of the following?</w:t>
            </w:r>
          </w:p>
        </w:tc>
        <w:tc>
          <w:tcPr>
            <w:tcW w:w="1276" w:type="dxa"/>
            <w:shd w:val="clear" w:color="auto" w:fill="auto"/>
          </w:tcPr>
          <w:p w14:paraId="2EB09F8D" w14:textId="77777777" w:rsidR="00A55468" w:rsidRPr="000E3A1A" w:rsidRDefault="00A55468" w:rsidP="00632C5A">
            <w:pPr>
              <w:rPr>
                <w:rFonts w:cs="Arial"/>
                <w:b/>
              </w:rPr>
            </w:pPr>
            <w:r w:rsidRPr="000E3A1A">
              <w:rPr>
                <w:rFonts w:cs="Arial"/>
                <w:b/>
              </w:rPr>
              <w:t>YES/NO</w:t>
            </w:r>
          </w:p>
        </w:tc>
        <w:tc>
          <w:tcPr>
            <w:tcW w:w="2551" w:type="dxa"/>
            <w:shd w:val="clear" w:color="auto" w:fill="auto"/>
          </w:tcPr>
          <w:p w14:paraId="48E5A110" w14:textId="77777777" w:rsidR="00A55468" w:rsidRPr="000E3A1A" w:rsidRDefault="00A55468" w:rsidP="00632C5A">
            <w:pPr>
              <w:rPr>
                <w:rFonts w:cs="Arial"/>
                <w:b/>
              </w:rPr>
            </w:pPr>
            <w:r w:rsidRPr="005627E2">
              <w:rPr>
                <w:rFonts w:cs="Arial"/>
                <w:b/>
              </w:rPr>
              <w:t>If Yes, how often do</w:t>
            </w:r>
            <w:r>
              <w:rPr>
                <w:rFonts w:cs="Arial"/>
                <w:b/>
              </w:rPr>
              <w:t xml:space="preserve"> </w:t>
            </w:r>
            <w:r w:rsidRPr="005627E2">
              <w:rPr>
                <w:rFonts w:cs="Arial"/>
                <w:b/>
              </w:rPr>
              <w:t>you do this per year?</w:t>
            </w:r>
          </w:p>
        </w:tc>
        <w:tc>
          <w:tcPr>
            <w:tcW w:w="2726" w:type="dxa"/>
          </w:tcPr>
          <w:p w14:paraId="2C60CF89" w14:textId="77777777" w:rsidR="00A55468" w:rsidRPr="000E3A1A" w:rsidRDefault="00A55468" w:rsidP="00632C5A">
            <w:pPr>
              <w:rPr>
                <w:rFonts w:cs="Arial"/>
                <w:b/>
              </w:rPr>
            </w:pPr>
            <w:r w:rsidRPr="005627E2">
              <w:rPr>
                <w:rFonts w:cs="Arial"/>
                <w:b/>
              </w:rPr>
              <w:t>How much time do you</w:t>
            </w:r>
            <w:r>
              <w:rPr>
                <w:rFonts w:cs="Arial"/>
                <w:b/>
              </w:rPr>
              <w:t xml:space="preserve"> </w:t>
            </w:r>
            <w:r w:rsidRPr="005627E2">
              <w:rPr>
                <w:rFonts w:cs="Arial"/>
                <w:b/>
              </w:rPr>
              <w:t>spend on it per year?</w:t>
            </w:r>
          </w:p>
        </w:tc>
      </w:tr>
      <w:tr w:rsidR="00A55468" w:rsidRPr="000E3A1A" w14:paraId="5D27E205" w14:textId="77777777" w:rsidTr="000C5752">
        <w:trPr>
          <w:trHeight w:val="1006"/>
        </w:trPr>
        <w:tc>
          <w:tcPr>
            <w:tcW w:w="1207" w:type="dxa"/>
            <w:shd w:val="clear" w:color="auto" w:fill="auto"/>
          </w:tcPr>
          <w:p w14:paraId="29F93372" w14:textId="5144835D" w:rsidR="00A55468" w:rsidRPr="000E3A1A" w:rsidRDefault="00A55468" w:rsidP="00632C5A">
            <w:pPr>
              <w:rPr>
                <w:rFonts w:cs="Arial"/>
              </w:rPr>
            </w:pPr>
            <w:r>
              <w:rPr>
                <w:rFonts w:cs="Arial"/>
              </w:rPr>
              <w:t>3</w:t>
            </w:r>
            <w:r w:rsidR="00F85CCE">
              <w:rPr>
                <w:rFonts w:cs="Arial"/>
              </w:rPr>
              <w:t>6</w:t>
            </w:r>
          </w:p>
        </w:tc>
        <w:tc>
          <w:tcPr>
            <w:tcW w:w="6414" w:type="dxa"/>
            <w:shd w:val="clear" w:color="auto" w:fill="auto"/>
          </w:tcPr>
          <w:p w14:paraId="583755F5" w14:textId="77777777" w:rsidR="00A55468" w:rsidRPr="000E3A1A" w:rsidRDefault="00A55468" w:rsidP="00632C5A">
            <w:pPr>
              <w:rPr>
                <w:rFonts w:cs="Arial"/>
              </w:rPr>
            </w:pPr>
            <w:r w:rsidRPr="005627E2">
              <w:rPr>
                <w:rFonts w:cs="Arial"/>
              </w:rPr>
              <w:t>Carry out audits?</w:t>
            </w:r>
          </w:p>
        </w:tc>
        <w:tc>
          <w:tcPr>
            <w:tcW w:w="1276" w:type="dxa"/>
            <w:shd w:val="clear" w:color="auto" w:fill="auto"/>
          </w:tcPr>
          <w:p w14:paraId="6E44D967"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42"/>
              <w:gridCol w:w="502"/>
            </w:tblGrid>
            <w:tr w:rsidR="004D17CE" w14:paraId="44792054" w14:textId="77777777" w:rsidTr="004D17CE">
              <w:tc>
                <w:tcPr>
                  <w:tcW w:w="591" w:type="dxa"/>
                </w:tcPr>
                <w:p w14:paraId="625539D4" w14:textId="77777777" w:rsidR="004D17CE" w:rsidRPr="004D17CE" w:rsidRDefault="004D17CE" w:rsidP="004D17CE">
                  <w:pPr>
                    <w:rPr>
                      <w:rFonts w:cs="Arial"/>
                      <w:b/>
                      <w:i/>
                    </w:rPr>
                  </w:pPr>
                  <w:r w:rsidRPr="004D17CE">
                    <w:rPr>
                      <w:rFonts w:cs="Arial"/>
                      <w:b/>
                      <w:i/>
                    </w:rPr>
                    <w:t>Y</w:t>
                  </w:r>
                </w:p>
              </w:tc>
              <w:tc>
                <w:tcPr>
                  <w:tcW w:w="592" w:type="dxa"/>
                </w:tcPr>
                <w:p w14:paraId="7A986C21" w14:textId="77777777" w:rsidR="004D17CE" w:rsidRDefault="004D17CE" w:rsidP="004D17CE">
                  <w:pPr>
                    <w:rPr>
                      <w:rFonts w:cs="Arial"/>
                    </w:rPr>
                  </w:pPr>
                </w:p>
              </w:tc>
            </w:tr>
            <w:tr w:rsidR="004D17CE" w14:paraId="316B48FA" w14:textId="77777777" w:rsidTr="004D17CE">
              <w:tc>
                <w:tcPr>
                  <w:tcW w:w="591" w:type="dxa"/>
                </w:tcPr>
                <w:p w14:paraId="75DA178B" w14:textId="77777777" w:rsidR="004D17CE" w:rsidRPr="004D17CE" w:rsidRDefault="004D17CE" w:rsidP="004D17CE">
                  <w:pPr>
                    <w:rPr>
                      <w:rFonts w:cs="Arial"/>
                      <w:b/>
                      <w:i/>
                    </w:rPr>
                  </w:pPr>
                  <w:r w:rsidRPr="004D17CE">
                    <w:rPr>
                      <w:rFonts w:cs="Arial"/>
                      <w:b/>
                      <w:i/>
                    </w:rPr>
                    <w:t>N</w:t>
                  </w:r>
                </w:p>
              </w:tc>
              <w:tc>
                <w:tcPr>
                  <w:tcW w:w="592" w:type="dxa"/>
                </w:tcPr>
                <w:p w14:paraId="4AC63851" w14:textId="77777777" w:rsidR="004D17CE" w:rsidRDefault="004D17CE" w:rsidP="004D17CE">
                  <w:pPr>
                    <w:rPr>
                      <w:rFonts w:cs="Arial"/>
                    </w:rPr>
                  </w:pPr>
                </w:p>
              </w:tc>
            </w:tr>
          </w:tbl>
          <w:p w14:paraId="59BD4B7A" w14:textId="3213CCB9" w:rsidR="004D17CE" w:rsidRPr="000E3A1A" w:rsidRDefault="004D17CE" w:rsidP="00632C5A">
            <w:pPr>
              <w:rPr>
                <w:rFonts w:cs="Arial"/>
              </w:rPr>
            </w:pPr>
          </w:p>
        </w:tc>
        <w:tc>
          <w:tcPr>
            <w:tcW w:w="2551" w:type="dxa"/>
            <w:shd w:val="clear" w:color="auto" w:fill="auto"/>
          </w:tcPr>
          <w:p w14:paraId="4E0568BA" w14:textId="77777777" w:rsidR="00A55468" w:rsidRPr="000E3A1A" w:rsidRDefault="00A55468" w:rsidP="00632C5A">
            <w:pPr>
              <w:rPr>
                <w:rFonts w:cs="Arial"/>
              </w:rPr>
            </w:pPr>
          </w:p>
        </w:tc>
        <w:tc>
          <w:tcPr>
            <w:tcW w:w="2726" w:type="dxa"/>
          </w:tcPr>
          <w:p w14:paraId="408F8681" w14:textId="77777777" w:rsidR="00A55468" w:rsidRPr="000E3A1A" w:rsidRDefault="00A55468" w:rsidP="00632C5A">
            <w:pPr>
              <w:rPr>
                <w:rFonts w:cs="Arial"/>
              </w:rPr>
            </w:pPr>
          </w:p>
        </w:tc>
      </w:tr>
      <w:tr w:rsidR="00A55468" w:rsidRPr="000E3A1A" w14:paraId="4AA9C9B6" w14:textId="77777777" w:rsidTr="00632C5A">
        <w:tc>
          <w:tcPr>
            <w:tcW w:w="1207" w:type="dxa"/>
            <w:shd w:val="clear" w:color="auto" w:fill="auto"/>
          </w:tcPr>
          <w:p w14:paraId="5E16CDE1" w14:textId="0FB5FA9A" w:rsidR="00A55468" w:rsidRDefault="00A55468" w:rsidP="00632C5A">
            <w:pPr>
              <w:rPr>
                <w:rFonts w:cs="Arial"/>
              </w:rPr>
            </w:pPr>
            <w:r>
              <w:rPr>
                <w:rFonts w:cs="Arial"/>
              </w:rPr>
              <w:t>3</w:t>
            </w:r>
            <w:r w:rsidR="00F85CCE">
              <w:rPr>
                <w:rFonts w:cs="Arial"/>
              </w:rPr>
              <w:t>7</w:t>
            </w:r>
          </w:p>
        </w:tc>
        <w:tc>
          <w:tcPr>
            <w:tcW w:w="6414" w:type="dxa"/>
            <w:shd w:val="clear" w:color="auto" w:fill="auto"/>
          </w:tcPr>
          <w:p w14:paraId="0F01176E" w14:textId="77777777" w:rsidR="00A55468" w:rsidRDefault="00A55468" w:rsidP="00632C5A">
            <w:pPr>
              <w:rPr>
                <w:rFonts w:cs="Arial"/>
              </w:rPr>
            </w:pPr>
            <w:r w:rsidRPr="005627E2">
              <w:rPr>
                <w:rFonts w:cs="Arial"/>
              </w:rPr>
              <w:t>Carry out research/development work which is not part of a formal</w:t>
            </w:r>
            <w:r>
              <w:rPr>
                <w:rFonts w:cs="Arial"/>
              </w:rPr>
              <w:t xml:space="preserve"> </w:t>
            </w:r>
            <w:r w:rsidRPr="005627E2">
              <w:rPr>
                <w:rFonts w:cs="Arial"/>
              </w:rPr>
              <w:t>research programme?</w:t>
            </w:r>
          </w:p>
          <w:p w14:paraId="37EC8318" w14:textId="77777777" w:rsidR="004D17CE" w:rsidRDefault="004D17CE" w:rsidP="00632C5A">
            <w:pPr>
              <w:rPr>
                <w:rFonts w:cs="Arial"/>
              </w:rPr>
            </w:pPr>
          </w:p>
          <w:p w14:paraId="2BE51871" w14:textId="77777777" w:rsidR="004D17CE" w:rsidRPr="000E3A1A" w:rsidRDefault="004D17CE" w:rsidP="00632C5A">
            <w:pPr>
              <w:rPr>
                <w:rFonts w:cs="Arial"/>
              </w:rPr>
            </w:pPr>
          </w:p>
        </w:tc>
        <w:tc>
          <w:tcPr>
            <w:tcW w:w="1276" w:type="dxa"/>
            <w:shd w:val="clear" w:color="auto" w:fill="auto"/>
          </w:tcPr>
          <w:p w14:paraId="7BDB7895"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2"/>
            </w:tblGrid>
            <w:tr w:rsidR="004D17CE" w14:paraId="13BC2E92" w14:textId="77777777" w:rsidTr="004D17CE">
              <w:tc>
                <w:tcPr>
                  <w:tcW w:w="591" w:type="dxa"/>
                </w:tcPr>
                <w:p w14:paraId="2DADDD32" w14:textId="77777777" w:rsidR="004D17CE" w:rsidRPr="004D17CE" w:rsidRDefault="004D17CE" w:rsidP="004D17CE">
                  <w:pPr>
                    <w:rPr>
                      <w:rFonts w:cs="Arial"/>
                      <w:b/>
                      <w:i/>
                    </w:rPr>
                  </w:pPr>
                  <w:r w:rsidRPr="004D17CE">
                    <w:rPr>
                      <w:rFonts w:cs="Arial"/>
                      <w:b/>
                      <w:i/>
                    </w:rPr>
                    <w:t>Y</w:t>
                  </w:r>
                </w:p>
              </w:tc>
              <w:tc>
                <w:tcPr>
                  <w:tcW w:w="592" w:type="dxa"/>
                </w:tcPr>
                <w:p w14:paraId="020BA4C1" w14:textId="77777777" w:rsidR="004D17CE" w:rsidRDefault="004D17CE" w:rsidP="004D17CE">
                  <w:pPr>
                    <w:rPr>
                      <w:rFonts w:cs="Arial"/>
                    </w:rPr>
                  </w:pPr>
                </w:p>
              </w:tc>
            </w:tr>
            <w:tr w:rsidR="004D17CE" w14:paraId="0116B044" w14:textId="77777777" w:rsidTr="004D17CE">
              <w:tc>
                <w:tcPr>
                  <w:tcW w:w="591" w:type="dxa"/>
                </w:tcPr>
                <w:p w14:paraId="35536232" w14:textId="77777777" w:rsidR="004D17CE" w:rsidRPr="004D17CE" w:rsidRDefault="004D17CE" w:rsidP="004D17CE">
                  <w:pPr>
                    <w:rPr>
                      <w:rFonts w:cs="Arial"/>
                      <w:b/>
                      <w:i/>
                    </w:rPr>
                  </w:pPr>
                  <w:r w:rsidRPr="004D17CE">
                    <w:rPr>
                      <w:rFonts w:cs="Arial"/>
                      <w:b/>
                      <w:i/>
                    </w:rPr>
                    <w:t>N</w:t>
                  </w:r>
                </w:p>
              </w:tc>
              <w:tc>
                <w:tcPr>
                  <w:tcW w:w="592" w:type="dxa"/>
                </w:tcPr>
                <w:p w14:paraId="5AEAE9C2" w14:textId="77777777" w:rsidR="004D17CE" w:rsidRDefault="004D17CE" w:rsidP="004D17CE">
                  <w:pPr>
                    <w:rPr>
                      <w:rFonts w:cs="Arial"/>
                    </w:rPr>
                  </w:pPr>
                </w:p>
              </w:tc>
            </w:tr>
          </w:tbl>
          <w:p w14:paraId="5EC7A4D9" w14:textId="3CA195A5" w:rsidR="004D17CE" w:rsidRPr="000E3A1A" w:rsidRDefault="004D17CE" w:rsidP="00632C5A">
            <w:pPr>
              <w:rPr>
                <w:rFonts w:cs="Arial"/>
                <w:noProof/>
                <w:lang w:eastAsia="en-GB"/>
              </w:rPr>
            </w:pPr>
          </w:p>
        </w:tc>
        <w:tc>
          <w:tcPr>
            <w:tcW w:w="2551" w:type="dxa"/>
            <w:shd w:val="clear" w:color="auto" w:fill="auto"/>
          </w:tcPr>
          <w:p w14:paraId="2C0C0601" w14:textId="77777777" w:rsidR="00A55468" w:rsidRPr="000E3A1A" w:rsidRDefault="00A55468" w:rsidP="00632C5A">
            <w:pPr>
              <w:rPr>
                <w:rFonts w:cs="Arial"/>
              </w:rPr>
            </w:pPr>
          </w:p>
        </w:tc>
        <w:tc>
          <w:tcPr>
            <w:tcW w:w="2726" w:type="dxa"/>
          </w:tcPr>
          <w:p w14:paraId="644F20CA" w14:textId="77777777" w:rsidR="00A55468" w:rsidRPr="000E3A1A" w:rsidRDefault="00A55468" w:rsidP="00632C5A">
            <w:pPr>
              <w:rPr>
                <w:rFonts w:cs="Arial"/>
              </w:rPr>
            </w:pPr>
          </w:p>
        </w:tc>
      </w:tr>
      <w:tr w:rsidR="00A55468" w:rsidRPr="000E3A1A" w14:paraId="2C92DCB0" w14:textId="77777777" w:rsidTr="00632C5A">
        <w:tc>
          <w:tcPr>
            <w:tcW w:w="1207" w:type="dxa"/>
            <w:shd w:val="clear" w:color="auto" w:fill="auto"/>
          </w:tcPr>
          <w:p w14:paraId="6EAC2D45" w14:textId="7A61C9B1" w:rsidR="00A55468" w:rsidRDefault="00A55468" w:rsidP="00632C5A">
            <w:pPr>
              <w:rPr>
                <w:rFonts w:cs="Arial"/>
              </w:rPr>
            </w:pPr>
            <w:r>
              <w:rPr>
                <w:rFonts w:cs="Arial"/>
              </w:rPr>
              <w:t>3</w:t>
            </w:r>
            <w:r w:rsidR="00F85CCE">
              <w:rPr>
                <w:rFonts w:cs="Arial"/>
              </w:rPr>
              <w:t>8</w:t>
            </w:r>
          </w:p>
        </w:tc>
        <w:tc>
          <w:tcPr>
            <w:tcW w:w="6414" w:type="dxa"/>
            <w:shd w:val="clear" w:color="auto" w:fill="auto"/>
          </w:tcPr>
          <w:p w14:paraId="076E0909" w14:textId="77777777" w:rsidR="00A55468" w:rsidRDefault="00A55468" w:rsidP="00632C5A">
            <w:pPr>
              <w:rPr>
                <w:rFonts w:cs="Arial"/>
              </w:rPr>
            </w:pPr>
            <w:r w:rsidRPr="005627E2">
              <w:rPr>
                <w:rFonts w:cs="Arial"/>
              </w:rPr>
              <w:t>Carry out research/development work which is part of a formal</w:t>
            </w:r>
            <w:r>
              <w:rPr>
                <w:rFonts w:cs="Arial"/>
              </w:rPr>
              <w:t xml:space="preserve"> </w:t>
            </w:r>
            <w:r w:rsidRPr="005627E2">
              <w:rPr>
                <w:rFonts w:cs="Arial"/>
              </w:rPr>
              <w:t>research programme?</w:t>
            </w:r>
          </w:p>
          <w:p w14:paraId="235D6587" w14:textId="77777777" w:rsidR="004D17CE" w:rsidRDefault="004D17CE" w:rsidP="00632C5A">
            <w:pPr>
              <w:rPr>
                <w:rFonts w:cs="Arial"/>
              </w:rPr>
            </w:pPr>
          </w:p>
          <w:p w14:paraId="5E51AE52" w14:textId="77777777" w:rsidR="004D17CE" w:rsidRPr="000E3A1A" w:rsidRDefault="004D17CE" w:rsidP="00632C5A">
            <w:pPr>
              <w:rPr>
                <w:rFonts w:cs="Arial"/>
              </w:rPr>
            </w:pPr>
          </w:p>
        </w:tc>
        <w:tc>
          <w:tcPr>
            <w:tcW w:w="1276" w:type="dxa"/>
            <w:shd w:val="clear" w:color="auto" w:fill="auto"/>
          </w:tcPr>
          <w:p w14:paraId="5E74CCAF"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2"/>
            </w:tblGrid>
            <w:tr w:rsidR="004D17CE" w14:paraId="360BC870" w14:textId="77777777" w:rsidTr="004D17CE">
              <w:tc>
                <w:tcPr>
                  <w:tcW w:w="591" w:type="dxa"/>
                </w:tcPr>
                <w:p w14:paraId="41DD4751" w14:textId="77777777" w:rsidR="004D17CE" w:rsidRPr="004D17CE" w:rsidRDefault="004D17CE" w:rsidP="004D17CE">
                  <w:pPr>
                    <w:rPr>
                      <w:rFonts w:cs="Arial"/>
                      <w:b/>
                      <w:i/>
                    </w:rPr>
                  </w:pPr>
                  <w:r w:rsidRPr="004D17CE">
                    <w:rPr>
                      <w:rFonts w:cs="Arial"/>
                      <w:b/>
                      <w:i/>
                    </w:rPr>
                    <w:t>Y</w:t>
                  </w:r>
                </w:p>
              </w:tc>
              <w:tc>
                <w:tcPr>
                  <w:tcW w:w="592" w:type="dxa"/>
                </w:tcPr>
                <w:p w14:paraId="6105C963" w14:textId="77777777" w:rsidR="004D17CE" w:rsidRDefault="004D17CE" w:rsidP="004D17CE">
                  <w:pPr>
                    <w:rPr>
                      <w:rFonts w:cs="Arial"/>
                    </w:rPr>
                  </w:pPr>
                </w:p>
              </w:tc>
            </w:tr>
            <w:tr w:rsidR="004D17CE" w14:paraId="178CC8D3" w14:textId="77777777" w:rsidTr="004D17CE">
              <w:tc>
                <w:tcPr>
                  <w:tcW w:w="591" w:type="dxa"/>
                </w:tcPr>
                <w:p w14:paraId="7D15329F" w14:textId="77777777" w:rsidR="004D17CE" w:rsidRPr="004D17CE" w:rsidRDefault="004D17CE" w:rsidP="004D17CE">
                  <w:pPr>
                    <w:rPr>
                      <w:rFonts w:cs="Arial"/>
                      <w:b/>
                      <w:i/>
                    </w:rPr>
                  </w:pPr>
                  <w:r w:rsidRPr="004D17CE">
                    <w:rPr>
                      <w:rFonts w:cs="Arial"/>
                      <w:b/>
                      <w:i/>
                    </w:rPr>
                    <w:t>N</w:t>
                  </w:r>
                </w:p>
              </w:tc>
              <w:tc>
                <w:tcPr>
                  <w:tcW w:w="592" w:type="dxa"/>
                </w:tcPr>
                <w:p w14:paraId="3143F7F9" w14:textId="77777777" w:rsidR="004D17CE" w:rsidRDefault="004D17CE" w:rsidP="004D17CE">
                  <w:pPr>
                    <w:rPr>
                      <w:rFonts w:cs="Arial"/>
                    </w:rPr>
                  </w:pPr>
                </w:p>
              </w:tc>
            </w:tr>
          </w:tbl>
          <w:p w14:paraId="5C7202C3" w14:textId="1DF6BCE0" w:rsidR="004D17CE" w:rsidRPr="000E3A1A" w:rsidRDefault="004D17CE" w:rsidP="00632C5A">
            <w:pPr>
              <w:rPr>
                <w:rFonts w:cs="Arial"/>
                <w:noProof/>
                <w:lang w:eastAsia="en-GB"/>
              </w:rPr>
            </w:pPr>
          </w:p>
        </w:tc>
        <w:tc>
          <w:tcPr>
            <w:tcW w:w="2551" w:type="dxa"/>
            <w:shd w:val="clear" w:color="auto" w:fill="auto"/>
          </w:tcPr>
          <w:p w14:paraId="1CE0D992" w14:textId="77777777" w:rsidR="00A55468" w:rsidRPr="000E3A1A" w:rsidRDefault="00A55468" w:rsidP="00632C5A">
            <w:pPr>
              <w:rPr>
                <w:rFonts w:cs="Arial"/>
              </w:rPr>
            </w:pPr>
          </w:p>
        </w:tc>
        <w:tc>
          <w:tcPr>
            <w:tcW w:w="2726" w:type="dxa"/>
          </w:tcPr>
          <w:p w14:paraId="79076AA3" w14:textId="77777777" w:rsidR="00A55468" w:rsidRPr="000E3A1A" w:rsidRDefault="00A55468" w:rsidP="00632C5A">
            <w:pPr>
              <w:rPr>
                <w:rFonts w:cs="Arial"/>
              </w:rPr>
            </w:pPr>
          </w:p>
        </w:tc>
      </w:tr>
      <w:tr w:rsidR="00A55468" w:rsidRPr="000E3A1A" w14:paraId="6025B78F" w14:textId="77777777" w:rsidTr="00632C5A">
        <w:tc>
          <w:tcPr>
            <w:tcW w:w="1207" w:type="dxa"/>
            <w:shd w:val="clear" w:color="auto" w:fill="auto"/>
          </w:tcPr>
          <w:p w14:paraId="19290DF4" w14:textId="3C1E514E" w:rsidR="00A55468" w:rsidRDefault="00F85CCE" w:rsidP="00632C5A">
            <w:pPr>
              <w:rPr>
                <w:rFonts w:cs="Arial"/>
              </w:rPr>
            </w:pPr>
            <w:r>
              <w:rPr>
                <w:rFonts w:cs="Arial"/>
              </w:rPr>
              <w:t>39</w:t>
            </w:r>
          </w:p>
        </w:tc>
        <w:tc>
          <w:tcPr>
            <w:tcW w:w="6414" w:type="dxa"/>
            <w:shd w:val="clear" w:color="auto" w:fill="auto"/>
          </w:tcPr>
          <w:p w14:paraId="5708FE17" w14:textId="77777777" w:rsidR="00A55468" w:rsidRPr="005627E2" w:rsidRDefault="00A55468" w:rsidP="00632C5A">
            <w:pPr>
              <w:rPr>
                <w:rFonts w:cs="Arial"/>
              </w:rPr>
            </w:pPr>
            <w:r w:rsidRPr="005627E2">
              <w:rPr>
                <w:rFonts w:cs="Arial"/>
              </w:rPr>
              <w:t>Carry out clinical trials?</w:t>
            </w:r>
          </w:p>
        </w:tc>
        <w:tc>
          <w:tcPr>
            <w:tcW w:w="1276" w:type="dxa"/>
            <w:shd w:val="clear" w:color="auto" w:fill="auto"/>
          </w:tcPr>
          <w:p w14:paraId="510CBBEA"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2"/>
            </w:tblGrid>
            <w:tr w:rsidR="004D17CE" w14:paraId="60A5FE0B" w14:textId="77777777" w:rsidTr="004D17CE">
              <w:tc>
                <w:tcPr>
                  <w:tcW w:w="591" w:type="dxa"/>
                </w:tcPr>
                <w:p w14:paraId="7091F1F9" w14:textId="77777777" w:rsidR="004D17CE" w:rsidRPr="004D17CE" w:rsidRDefault="004D17CE" w:rsidP="004D17CE">
                  <w:pPr>
                    <w:rPr>
                      <w:rFonts w:cs="Arial"/>
                      <w:b/>
                      <w:i/>
                    </w:rPr>
                  </w:pPr>
                  <w:r w:rsidRPr="004D17CE">
                    <w:rPr>
                      <w:rFonts w:cs="Arial"/>
                      <w:b/>
                      <w:i/>
                    </w:rPr>
                    <w:t>Y</w:t>
                  </w:r>
                </w:p>
              </w:tc>
              <w:tc>
                <w:tcPr>
                  <w:tcW w:w="592" w:type="dxa"/>
                </w:tcPr>
                <w:p w14:paraId="29FCC1DD" w14:textId="77777777" w:rsidR="004D17CE" w:rsidRDefault="004D17CE" w:rsidP="004D17CE">
                  <w:pPr>
                    <w:rPr>
                      <w:rFonts w:cs="Arial"/>
                    </w:rPr>
                  </w:pPr>
                </w:p>
              </w:tc>
            </w:tr>
            <w:tr w:rsidR="004D17CE" w14:paraId="6B7C26C5" w14:textId="77777777" w:rsidTr="004D17CE">
              <w:tc>
                <w:tcPr>
                  <w:tcW w:w="591" w:type="dxa"/>
                </w:tcPr>
                <w:p w14:paraId="5B0FE621" w14:textId="77777777" w:rsidR="004D17CE" w:rsidRPr="004D17CE" w:rsidRDefault="004D17CE" w:rsidP="004D17CE">
                  <w:pPr>
                    <w:rPr>
                      <w:rFonts w:cs="Arial"/>
                      <w:b/>
                      <w:i/>
                    </w:rPr>
                  </w:pPr>
                  <w:r w:rsidRPr="004D17CE">
                    <w:rPr>
                      <w:rFonts w:cs="Arial"/>
                      <w:b/>
                      <w:i/>
                    </w:rPr>
                    <w:t>N</w:t>
                  </w:r>
                </w:p>
              </w:tc>
              <w:tc>
                <w:tcPr>
                  <w:tcW w:w="592" w:type="dxa"/>
                </w:tcPr>
                <w:p w14:paraId="0BFC5CAE" w14:textId="77777777" w:rsidR="004D17CE" w:rsidRDefault="004D17CE" w:rsidP="004D17CE">
                  <w:pPr>
                    <w:rPr>
                      <w:rFonts w:cs="Arial"/>
                    </w:rPr>
                  </w:pPr>
                </w:p>
              </w:tc>
            </w:tr>
          </w:tbl>
          <w:p w14:paraId="57B7D002" w14:textId="1DB8A05D" w:rsidR="004D17CE" w:rsidRPr="000E3A1A" w:rsidRDefault="004D17CE" w:rsidP="00632C5A">
            <w:pPr>
              <w:rPr>
                <w:rFonts w:cs="Arial"/>
                <w:noProof/>
                <w:lang w:eastAsia="en-GB"/>
              </w:rPr>
            </w:pPr>
          </w:p>
        </w:tc>
        <w:tc>
          <w:tcPr>
            <w:tcW w:w="2551" w:type="dxa"/>
            <w:shd w:val="clear" w:color="auto" w:fill="auto"/>
          </w:tcPr>
          <w:p w14:paraId="41B3AFD2" w14:textId="77777777" w:rsidR="00A55468" w:rsidRPr="000E3A1A" w:rsidRDefault="00A55468" w:rsidP="00632C5A">
            <w:pPr>
              <w:rPr>
                <w:rFonts w:cs="Arial"/>
              </w:rPr>
            </w:pPr>
          </w:p>
        </w:tc>
        <w:tc>
          <w:tcPr>
            <w:tcW w:w="2726" w:type="dxa"/>
          </w:tcPr>
          <w:p w14:paraId="256CF5FD" w14:textId="77777777" w:rsidR="00A55468" w:rsidRPr="000E3A1A" w:rsidRDefault="00A55468" w:rsidP="00632C5A">
            <w:pPr>
              <w:rPr>
                <w:rFonts w:cs="Arial"/>
              </w:rPr>
            </w:pPr>
          </w:p>
        </w:tc>
      </w:tr>
      <w:tr w:rsidR="00A55468" w:rsidRPr="000E3A1A" w14:paraId="69F9AEB0" w14:textId="77777777" w:rsidTr="00632C5A">
        <w:tc>
          <w:tcPr>
            <w:tcW w:w="1207" w:type="dxa"/>
            <w:shd w:val="clear" w:color="auto" w:fill="auto"/>
          </w:tcPr>
          <w:p w14:paraId="21FFE22F" w14:textId="1A6DBE08" w:rsidR="00A55468" w:rsidRDefault="00A55468" w:rsidP="00632C5A">
            <w:pPr>
              <w:rPr>
                <w:rFonts w:cs="Arial"/>
              </w:rPr>
            </w:pPr>
            <w:r>
              <w:rPr>
                <w:rFonts w:cs="Arial"/>
              </w:rPr>
              <w:t>4</w:t>
            </w:r>
            <w:r w:rsidR="00F85CCE">
              <w:rPr>
                <w:rFonts w:cs="Arial"/>
              </w:rPr>
              <w:t>0</w:t>
            </w:r>
          </w:p>
        </w:tc>
        <w:tc>
          <w:tcPr>
            <w:tcW w:w="6414" w:type="dxa"/>
            <w:shd w:val="clear" w:color="auto" w:fill="auto"/>
          </w:tcPr>
          <w:p w14:paraId="7094FADD" w14:textId="77777777" w:rsidR="00A55468" w:rsidRPr="005627E2" w:rsidRDefault="00A55468" w:rsidP="00632C5A">
            <w:pPr>
              <w:rPr>
                <w:rFonts w:cs="Arial"/>
              </w:rPr>
            </w:pPr>
            <w:r w:rsidRPr="005627E2">
              <w:rPr>
                <w:rFonts w:cs="Arial"/>
              </w:rPr>
              <w:t>Carry out your own equipment testing or adaptation?</w:t>
            </w:r>
          </w:p>
        </w:tc>
        <w:tc>
          <w:tcPr>
            <w:tcW w:w="1276" w:type="dxa"/>
            <w:shd w:val="clear" w:color="auto" w:fill="auto"/>
          </w:tcPr>
          <w:p w14:paraId="14E8502D"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42"/>
              <w:gridCol w:w="502"/>
            </w:tblGrid>
            <w:tr w:rsidR="004D17CE" w14:paraId="577F269B" w14:textId="77777777" w:rsidTr="004D17CE">
              <w:tc>
                <w:tcPr>
                  <w:tcW w:w="591" w:type="dxa"/>
                </w:tcPr>
                <w:p w14:paraId="2F588486" w14:textId="77777777" w:rsidR="004D17CE" w:rsidRPr="004D17CE" w:rsidRDefault="004D17CE" w:rsidP="004D17CE">
                  <w:pPr>
                    <w:rPr>
                      <w:rFonts w:cs="Arial"/>
                      <w:b/>
                      <w:i/>
                    </w:rPr>
                  </w:pPr>
                  <w:r w:rsidRPr="004D17CE">
                    <w:rPr>
                      <w:rFonts w:cs="Arial"/>
                      <w:b/>
                      <w:i/>
                    </w:rPr>
                    <w:t>Y</w:t>
                  </w:r>
                </w:p>
              </w:tc>
              <w:tc>
                <w:tcPr>
                  <w:tcW w:w="592" w:type="dxa"/>
                </w:tcPr>
                <w:p w14:paraId="71E0C8AA" w14:textId="77777777" w:rsidR="004D17CE" w:rsidRDefault="004D17CE" w:rsidP="004D17CE">
                  <w:pPr>
                    <w:rPr>
                      <w:rFonts w:cs="Arial"/>
                    </w:rPr>
                  </w:pPr>
                </w:p>
              </w:tc>
            </w:tr>
            <w:tr w:rsidR="004D17CE" w14:paraId="1EB4EBDF" w14:textId="77777777" w:rsidTr="004D17CE">
              <w:tc>
                <w:tcPr>
                  <w:tcW w:w="591" w:type="dxa"/>
                </w:tcPr>
                <w:p w14:paraId="43F8E419" w14:textId="77777777" w:rsidR="004D17CE" w:rsidRPr="004D17CE" w:rsidRDefault="004D17CE" w:rsidP="004D17CE">
                  <w:pPr>
                    <w:rPr>
                      <w:rFonts w:cs="Arial"/>
                      <w:b/>
                      <w:i/>
                    </w:rPr>
                  </w:pPr>
                  <w:r w:rsidRPr="004D17CE">
                    <w:rPr>
                      <w:rFonts w:cs="Arial"/>
                      <w:b/>
                      <w:i/>
                    </w:rPr>
                    <w:t>N</w:t>
                  </w:r>
                </w:p>
              </w:tc>
              <w:tc>
                <w:tcPr>
                  <w:tcW w:w="592" w:type="dxa"/>
                </w:tcPr>
                <w:p w14:paraId="3E535A1D" w14:textId="77777777" w:rsidR="004D17CE" w:rsidRDefault="004D17CE" w:rsidP="004D17CE">
                  <w:pPr>
                    <w:rPr>
                      <w:rFonts w:cs="Arial"/>
                    </w:rPr>
                  </w:pPr>
                </w:p>
              </w:tc>
            </w:tr>
          </w:tbl>
          <w:p w14:paraId="3ABF1E81" w14:textId="4EECD219" w:rsidR="004D17CE" w:rsidRPr="000E3A1A" w:rsidRDefault="004D17CE" w:rsidP="00632C5A">
            <w:pPr>
              <w:rPr>
                <w:rFonts w:cs="Arial"/>
                <w:noProof/>
                <w:lang w:eastAsia="en-GB"/>
              </w:rPr>
            </w:pPr>
          </w:p>
        </w:tc>
        <w:tc>
          <w:tcPr>
            <w:tcW w:w="2551" w:type="dxa"/>
            <w:shd w:val="clear" w:color="auto" w:fill="auto"/>
          </w:tcPr>
          <w:p w14:paraId="51021B38" w14:textId="77777777" w:rsidR="00A55468" w:rsidRPr="000E3A1A" w:rsidRDefault="00A55468" w:rsidP="00632C5A">
            <w:pPr>
              <w:rPr>
                <w:rFonts w:cs="Arial"/>
              </w:rPr>
            </w:pPr>
          </w:p>
        </w:tc>
        <w:tc>
          <w:tcPr>
            <w:tcW w:w="2726" w:type="dxa"/>
          </w:tcPr>
          <w:p w14:paraId="58DB23CF" w14:textId="77777777" w:rsidR="00A55468" w:rsidRPr="000E3A1A" w:rsidRDefault="00A55468" w:rsidP="00632C5A">
            <w:pPr>
              <w:rPr>
                <w:rFonts w:cs="Arial"/>
              </w:rPr>
            </w:pPr>
          </w:p>
        </w:tc>
      </w:tr>
    </w:tbl>
    <w:p w14:paraId="2AAF84C2" w14:textId="77777777" w:rsidR="00A55468" w:rsidRDefault="00A55468" w:rsidP="00A55468">
      <w:pPr>
        <w:tabs>
          <w:tab w:val="left" w:pos="3525"/>
        </w:tabs>
        <w:rPr>
          <w:rFonts w:cs="Arial"/>
          <w:szCs w:val="24"/>
        </w:rPr>
      </w:pPr>
    </w:p>
    <w:p w14:paraId="2A84D2C1" w14:textId="2C6F1C2D" w:rsidR="00A55468" w:rsidRDefault="00A55468" w:rsidP="00A55468">
      <w:pPr>
        <w:tabs>
          <w:tab w:val="left" w:pos="3525"/>
        </w:tabs>
        <w:rPr>
          <w:rFonts w:cs="Arial"/>
          <w:szCs w:val="24"/>
        </w:rPr>
      </w:pPr>
      <w:r w:rsidRPr="005627E2">
        <w:rPr>
          <w:rFonts w:cs="Arial"/>
          <w:szCs w:val="24"/>
        </w:rPr>
        <w:t xml:space="preserve">If you have said YES to any of the </w:t>
      </w:r>
      <w:r>
        <w:rPr>
          <w:rFonts w:cs="Arial"/>
          <w:szCs w:val="24"/>
        </w:rPr>
        <w:t>questions from Q 3</w:t>
      </w:r>
      <w:r w:rsidR="007D1E0F">
        <w:rPr>
          <w:rFonts w:cs="Arial"/>
          <w:szCs w:val="24"/>
        </w:rPr>
        <w:t>6</w:t>
      </w:r>
      <w:r>
        <w:rPr>
          <w:rFonts w:cs="Arial"/>
          <w:szCs w:val="24"/>
        </w:rPr>
        <w:t xml:space="preserve"> to </w:t>
      </w:r>
      <w:r w:rsidR="007D1E0F">
        <w:rPr>
          <w:rFonts w:cs="Arial"/>
          <w:szCs w:val="24"/>
        </w:rPr>
        <w:t>40</w:t>
      </w:r>
      <w:r>
        <w:rPr>
          <w:rFonts w:cs="Arial"/>
          <w:szCs w:val="24"/>
        </w:rPr>
        <w:t xml:space="preserve"> above</w:t>
      </w:r>
      <w:r w:rsidRPr="005627E2">
        <w:rPr>
          <w:rFonts w:cs="Arial"/>
          <w:szCs w:val="24"/>
        </w:rPr>
        <w:t>, please describe your involvement below, starting with the one that is</w:t>
      </w:r>
      <w:r>
        <w:rPr>
          <w:rFonts w:cs="Arial"/>
          <w:szCs w:val="24"/>
        </w:rPr>
        <w:t xml:space="preserve"> </w:t>
      </w:r>
      <w:r w:rsidRPr="005627E2">
        <w:rPr>
          <w:rFonts w:cs="Arial"/>
          <w:szCs w:val="24"/>
        </w:rPr>
        <w:t xml:space="preserve">the most applicable to your job. For easy reference, write the number you are describing e.g. </w:t>
      </w:r>
      <w:r>
        <w:rPr>
          <w:rFonts w:cs="Arial"/>
          <w:szCs w:val="24"/>
        </w:rPr>
        <w:t xml:space="preserve">36 </w:t>
      </w:r>
      <w:r w:rsidRPr="005627E2">
        <w:rPr>
          <w:rFonts w:cs="Arial"/>
          <w:szCs w:val="24"/>
        </w:rPr>
        <w:t>in the left hand column.</w:t>
      </w:r>
    </w:p>
    <w:p w14:paraId="1DC97B9E" w14:textId="77777777" w:rsidR="004D17CE" w:rsidRDefault="004D17CE" w:rsidP="00A55468">
      <w:pPr>
        <w:tabs>
          <w:tab w:val="left" w:pos="3525"/>
        </w:tabs>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1459"/>
      </w:tblGrid>
      <w:tr w:rsidR="00A55468" w:rsidRPr="00A80A32" w14:paraId="53D3307B" w14:textId="77777777" w:rsidTr="00632C5A">
        <w:tc>
          <w:tcPr>
            <w:tcW w:w="2518" w:type="dxa"/>
            <w:shd w:val="clear" w:color="auto" w:fill="auto"/>
          </w:tcPr>
          <w:p w14:paraId="44960C81" w14:textId="77777777" w:rsidR="00A55468" w:rsidRPr="00A80A32" w:rsidRDefault="00A55468" w:rsidP="00632C5A">
            <w:pPr>
              <w:tabs>
                <w:tab w:val="left" w:pos="3525"/>
              </w:tabs>
              <w:rPr>
                <w:rFonts w:cs="Arial"/>
                <w:szCs w:val="24"/>
              </w:rPr>
            </w:pPr>
            <w:r w:rsidRPr="00A80A32">
              <w:rPr>
                <w:rFonts w:cs="Arial"/>
                <w:szCs w:val="24"/>
              </w:rPr>
              <w:t>Question number</w:t>
            </w:r>
          </w:p>
        </w:tc>
        <w:tc>
          <w:tcPr>
            <w:tcW w:w="11656" w:type="dxa"/>
            <w:shd w:val="clear" w:color="auto" w:fill="auto"/>
          </w:tcPr>
          <w:p w14:paraId="4B6A9B43" w14:textId="77777777" w:rsidR="00A55468" w:rsidRPr="00A80A32" w:rsidRDefault="00A55468" w:rsidP="00632C5A">
            <w:pPr>
              <w:tabs>
                <w:tab w:val="left" w:pos="3525"/>
              </w:tabs>
              <w:rPr>
                <w:rFonts w:cs="Arial"/>
                <w:szCs w:val="24"/>
              </w:rPr>
            </w:pPr>
            <w:r w:rsidRPr="00A80A32">
              <w:rPr>
                <w:rFonts w:cs="Arial"/>
                <w:szCs w:val="24"/>
              </w:rPr>
              <w:t>Role information/description</w:t>
            </w:r>
          </w:p>
        </w:tc>
      </w:tr>
      <w:tr w:rsidR="00A55468" w:rsidRPr="00A80A32" w14:paraId="5977E433" w14:textId="77777777" w:rsidTr="00632C5A">
        <w:tc>
          <w:tcPr>
            <w:tcW w:w="2518" w:type="dxa"/>
            <w:shd w:val="clear" w:color="auto" w:fill="auto"/>
          </w:tcPr>
          <w:p w14:paraId="67F7C209" w14:textId="77777777" w:rsidR="00A55468" w:rsidRPr="00A80A32" w:rsidRDefault="00A55468" w:rsidP="00632C5A">
            <w:pPr>
              <w:tabs>
                <w:tab w:val="left" w:pos="3525"/>
              </w:tabs>
              <w:rPr>
                <w:rFonts w:cs="Arial"/>
                <w:szCs w:val="24"/>
              </w:rPr>
            </w:pPr>
          </w:p>
        </w:tc>
        <w:tc>
          <w:tcPr>
            <w:tcW w:w="11656" w:type="dxa"/>
            <w:shd w:val="clear" w:color="auto" w:fill="auto"/>
          </w:tcPr>
          <w:p w14:paraId="26DBCDEE" w14:textId="77777777" w:rsidR="00A55468" w:rsidRPr="00A80A32" w:rsidRDefault="00A55468" w:rsidP="00632C5A">
            <w:pPr>
              <w:tabs>
                <w:tab w:val="left" w:pos="3525"/>
              </w:tabs>
              <w:rPr>
                <w:rFonts w:cs="Arial"/>
                <w:szCs w:val="24"/>
              </w:rPr>
            </w:pPr>
          </w:p>
        </w:tc>
      </w:tr>
      <w:tr w:rsidR="00A55468" w:rsidRPr="00A80A32" w14:paraId="6503622D" w14:textId="77777777" w:rsidTr="00632C5A">
        <w:tc>
          <w:tcPr>
            <w:tcW w:w="2518" w:type="dxa"/>
            <w:shd w:val="clear" w:color="auto" w:fill="auto"/>
          </w:tcPr>
          <w:p w14:paraId="677A4FF7" w14:textId="77777777" w:rsidR="00A55468" w:rsidRPr="00A80A32" w:rsidRDefault="00A55468" w:rsidP="00632C5A">
            <w:pPr>
              <w:tabs>
                <w:tab w:val="left" w:pos="3525"/>
              </w:tabs>
              <w:rPr>
                <w:rFonts w:cs="Arial"/>
                <w:szCs w:val="24"/>
              </w:rPr>
            </w:pPr>
          </w:p>
        </w:tc>
        <w:tc>
          <w:tcPr>
            <w:tcW w:w="11656" w:type="dxa"/>
            <w:shd w:val="clear" w:color="auto" w:fill="auto"/>
          </w:tcPr>
          <w:p w14:paraId="5A5AB5F5" w14:textId="77777777" w:rsidR="00A55468" w:rsidRPr="00A80A32" w:rsidRDefault="00A55468" w:rsidP="00632C5A">
            <w:pPr>
              <w:tabs>
                <w:tab w:val="left" w:pos="3525"/>
              </w:tabs>
              <w:rPr>
                <w:rFonts w:cs="Arial"/>
                <w:szCs w:val="24"/>
              </w:rPr>
            </w:pPr>
          </w:p>
        </w:tc>
      </w:tr>
      <w:tr w:rsidR="00A55468" w:rsidRPr="00A80A32" w14:paraId="4B32E106" w14:textId="77777777" w:rsidTr="00632C5A">
        <w:tc>
          <w:tcPr>
            <w:tcW w:w="2518" w:type="dxa"/>
            <w:shd w:val="clear" w:color="auto" w:fill="auto"/>
          </w:tcPr>
          <w:p w14:paraId="4DDA40F2" w14:textId="77777777" w:rsidR="00A55468" w:rsidRPr="00A80A32" w:rsidRDefault="00A55468" w:rsidP="00632C5A">
            <w:pPr>
              <w:tabs>
                <w:tab w:val="left" w:pos="3525"/>
              </w:tabs>
              <w:rPr>
                <w:rFonts w:cs="Arial"/>
                <w:szCs w:val="24"/>
              </w:rPr>
            </w:pPr>
          </w:p>
        </w:tc>
        <w:tc>
          <w:tcPr>
            <w:tcW w:w="11656" w:type="dxa"/>
            <w:shd w:val="clear" w:color="auto" w:fill="auto"/>
          </w:tcPr>
          <w:p w14:paraId="48FA73A2" w14:textId="77777777" w:rsidR="00A55468" w:rsidRPr="00A80A32" w:rsidRDefault="00A55468" w:rsidP="00632C5A">
            <w:pPr>
              <w:tabs>
                <w:tab w:val="left" w:pos="3525"/>
              </w:tabs>
              <w:rPr>
                <w:rFonts w:cs="Arial"/>
                <w:szCs w:val="24"/>
              </w:rPr>
            </w:pPr>
          </w:p>
        </w:tc>
      </w:tr>
      <w:tr w:rsidR="00A55468" w:rsidRPr="00A80A32" w14:paraId="30892803" w14:textId="77777777" w:rsidTr="00632C5A">
        <w:tc>
          <w:tcPr>
            <w:tcW w:w="2518" w:type="dxa"/>
            <w:shd w:val="clear" w:color="auto" w:fill="auto"/>
          </w:tcPr>
          <w:p w14:paraId="79EF6E7B" w14:textId="77777777" w:rsidR="00A55468" w:rsidRPr="00A80A32" w:rsidRDefault="00A55468" w:rsidP="00632C5A">
            <w:pPr>
              <w:tabs>
                <w:tab w:val="left" w:pos="3525"/>
              </w:tabs>
              <w:rPr>
                <w:rFonts w:cs="Arial"/>
                <w:szCs w:val="24"/>
              </w:rPr>
            </w:pPr>
          </w:p>
        </w:tc>
        <w:tc>
          <w:tcPr>
            <w:tcW w:w="11656" w:type="dxa"/>
            <w:shd w:val="clear" w:color="auto" w:fill="auto"/>
          </w:tcPr>
          <w:p w14:paraId="716E5393" w14:textId="77777777" w:rsidR="00A55468" w:rsidRPr="00A80A32" w:rsidRDefault="00A55468" w:rsidP="00632C5A">
            <w:pPr>
              <w:tabs>
                <w:tab w:val="left" w:pos="3525"/>
              </w:tabs>
              <w:rPr>
                <w:rFonts w:cs="Arial"/>
                <w:szCs w:val="24"/>
              </w:rPr>
            </w:pPr>
          </w:p>
        </w:tc>
      </w:tr>
      <w:tr w:rsidR="00A55468" w:rsidRPr="00A80A32" w14:paraId="6F1014AC" w14:textId="77777777" w:rsidTr="00632C5A">
        <w:tc>
          <w:tcPr>
            <w:tcW w:w="2518" w:type="dxa"/>
            <w:shd w:val="clear" w:color="auto" w:fill="auto"/>
          </w:tcPr>
          <w:p w14:paraId="18D0CD70" w14:textId="77777777" w:rsidR="00A55468" w:rsidRPr="00A80A32" w:rsidRDefault="00A55468" w:rsidP="00632C5A">
            <w:pPr>
              <w:tabs>
                <w:tab w:val="left" w:pos="3525"/>
              </w:tabs>
              <w:rPr>
                <w:rFonts w:cs="Arial"/>
                <w:szCs w:val="24"/>
              </w:rPr>
            </w:pPr>
          </w:p>
        </w:tc>
        <w:tc>
          <w:tcPr>
            <w:tcW w:w="11656" w:type="dxa"/>
            <w:shd w:val="clear" w:color="auto" w:fill="auto"/>
          </w:tcPr>
          <w:p w14:paraId="1D660D11" w14:textId="77777777" w:rsidR="00A55468" w:rsidRPr="00A80A32" w:rsidRDefault="00A55468" w:rsidP="00632C5A">
            <w:pPr>
              <w:tabs>
                <w:tab w:val="left" w:pos="3525"/>
              </w:tabs>
              <w:rPr>
                <w:rFonts w:cs="Arial"/>
                <w:szCs w:val="24"/>
              </w:rPr>
            </w:pPr>
          </w:p>
        </w:tc>
      </w:tr>
    </w:tbl>
    <w:p w14:paraId="17A78A9F" w14:textId="513F4136" w:rsidR="00A55468" w:rsidRPr="00B94A52" w:rsidRDefault="00A55468" w:rsidP="00A55468">
      <w:pPr>
        <w:tabs>
          <w:tab w:val="left" w:pos="3525"/>
        </w:tabs>
        <w:rPr>
          <w:rFonts w:cs="Arial"/>
          <w:b/>
          <w:szCs w:val="24"/>
        </w:rPr>
      </w:pPr>
      <w:r w:rsidRPr="00B94A52">
        <w:rPr>
          <w:rFonts w:cs="Arial"/>
          <w:b/>
          <w:szCs w:val="24"/>
        </w:rPr>
        <w:t>Freedom to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595"/>
        <w:gridCol w:w="1183"/>
        <w:gridCol w:w="7913"/>
      </w:tblGrid>
      <w:tr w:rsidR="00A55468" w:rsidRPr="000E3A1A" w14:paraId="5C62D4A1" w14:textId="77777777" w:rsidTr="00632C5A">
        <w:tc>
          <w:tcPr>
            <w:tcW w:w="1232" w:type="dxa"/>
            <w:shd w:val="clear" w:color="auto" w:fill="auto"/>
          </w:tcPr>
          <w:p w14:paraId="117DBA53" w14:textId="77777777" w:rsidR="00A55468" w:rsidRPr="000E3A1A" w:rsidRDefault="00A55468" w:rsidP="00632C5A">
            <w:pPr>
              <w:rPr>
                <w:rFonts w:cs="Arial"/>
                <w:b/>
              </w:rPr>
            </w:pPr>
            <w:r w:rsidRPr="000E3A1A">
              <w:rPr>
                <w:rFonts w:cs="Arial"/>
                <w:b/>
              </w:rPr>
              <w:t>Question No</w:t>
            </w:r>
          </w:p>
        </w:tc>
        <w:tc>
          <w:tcPr>
            <w:tcW w:w="3645" w:type="dxa"/>
            <w:shd w:val="clear" w:color="auto" w:fill="auto"/>
          </w:tcPr>
          <w:p w14:paraId="1F61BD59" w14:textId="77777777" w:rsidR="00A55468" w:rsidRPr="000E3A1A" w:rsidRDefault="00A55468" w:rsidP="00632C5A">
            <w:pPr>
              <w:rPr>
                <w:rFonts w:cs="Arial"/>
                <w:b/>
              </w:rPr>
            </w:pPr>
            <w:r w:rsidRPr="00B94A52">
              <w:rPr>
                <w:rFonts w:cs="Arial"/>
                <w:b/>
              </w:rPr>
              <w:t>Supervision and management</w:t>
            </w:r>
          </w:p>
        </w:tc>
        <w:tc>
          <w:tcPr>
            <w:tcW w:w="1185" w:type="dxa"/>
            <w:shd w:val="clear" w:color="auto" w:fill="auto"/>
          </w:tcPr>
          <w:p w14:paraId="03A9C5D8" w14:textId="77777777" w:rsidR="00A55468" w:rsidRPr="000E3A1A" w:rsidRDefault="00A55468" w:rsidP="00632C5A">
            <w:pPr>
              <w:rPr>
                <w:rFonts w:cs="Arial"/>
                <w:b/>
              </w:rPr>
            </w:pPr>
            <w:r w:rsidRPr="000E3A1A">
              <w:rPr>
                <w:rFonts w:cs="Arial"/>
                <w:b/>
              </w:rPr>
              <w:t>YES/NO</w:t>
            </w:r>
          </w:p>
        </w:tc>
        <w:tc>
          <w:tcPr>
            <w:tcW w:w="8112" w:type="dxa"/>
            <w:shd w:val="clear" w:color="auto" w:fill="auto"/>
          </w:tcPr>
          <w:p w14:paraId="2317A006" w14:textId="77777777" w:rsidR="00A55468" w:rsidRPr="000E3A1A" w:rsidRDefault="00A55468" w:rsidP="00632C5A">
            <w:pPr>
              <w:rPr>
                <w:rFonts w:cs="Arial"/>
                <w:b/>
              </w:rPr>
            </w:pPr>
            <w:r w:rsidRPr="00B94A52">
              <w:rPr>
                <w:rFonts w:cs="Arial"/>
                <w:b/>
              </w:rPr>
              <w:t>Describe the supervision, management or guidance you receive</w:t>
            </w:r>
          </w:p>
        </w:tc>
      </w:tr>
      <w:tr w:rsidR="00A55468" w:rsidRPr="000E3A1A" w14:paraId="2F5F6C81" w14:textId="77777777" w:rsidTr="000C5752">
        <w:trPr>
          <w:trHeight w:val="938"/>
        </w:trPr>
        <w:tc>
          <w:tcPr>
            <w:tcW w:w="1232" w:type="dxa"/>
            <w:shd w:val="clear" w:color="auto" w:fill="auto"/>
          </w:tcPr>
          <w:p w14:paraId="56840525" w14:textId="0B3A098C" w:rsidR="00A55468" w:rsidRPr="000E3A1A" w:rsidRDefault="00A55468" w:rsidP="00632C5A">
            <w:pPr>
              <w:rPr>
                <w:rFonts w:cs="Arial"/>
              </w:rPr>
            </w:pPr>
            <w:r>
              <w:rPr>
                <w:rFonts w:cs="Arial"/>
              </w:rPr>
              <w:t>4</w:t>
            </w:r>
            <w:r w:rsidR="00F85CCE">
              <w:rPr>
                <w:rFonts w:cs="Arial"/>
              </w:rPr>
              <w:t>1</w:t>
            </w:r>
          </w:p>
        </w:tc>
        <w:tc>
          <w:tcPr>
            <w:tcW w:w="3645" w:type="dxa"/>
            <w:shd w:val="clear" w:color="auto" w:fill="auto"/>
          </w:tcPr>
          <w:p w14:paraId="21C6426C" w14:textId="77777777" w:rsidR="00A55468" w:rsidRPr="000E3A1A" w:rsidRDefault="00A55468" w:rsidP="00632C5A">
            <w:pPr>
              <w:rPr>
                <w:rFonts w:cs="Arial"/>
              </w:rPr>
            </w:pPr>
            <w:r w:rsidRPr="00B94A52">
              <w:rPr>
                <w:rFonts w:cs="Arial"/>
              </w:rPr>
              <w:t>Is your supervisor</w:t>
            </w:r>
            <w:r>
              <w:rPr>
                <w:rFonts w:cs="Arial"/>
              </w:rPr>
              <w:t xml:space="preserve"> </w:t>
            </w:r>
            <w:r w:rsidRPr="00B94A52">
              <w:rPr>
                <w:rFonts w:cs="Arial"/>
              </w:rPr>
              <w:t>/</w:t>
            </w:r>
            <w:r>
              <w:rPr>
                <w:rFonts w:cs="Arial"/>
              </w:rPr>
              <w:t xml:space="preserve"> </w:t>
            </w:r>
            <w:r w:rsidRPr="00B94A52">
              <w:rPr>
                <w:rFonts w:cs="Arial"/>
              </w:rPr>
              <w:t>manager generally close by or</w:t>
            </w:r>
            <w:r>
              <w:rPr>
                <w:rFonts w:cs="Arial"/>
              </w:rPr>
              <w:t xml:space="preserve"> </w:t>
            </w:r>
            <w:r w:rsidRPr="00B94A52">
              <w:rPr>
                <w:rFonts w:cs="Arial"/>
              </w:rPr>
              <w:t>immediately contactable?</w:t>
            </w:r>
          </w:p>
        </w:tc>
        <w:tc>
          <w:tcPr>
            <w:tcW w:w="1185" w:type="dxa"/>
            <w:shd w:val="clear" w:color="auto" w:fill="auto"/>
          </w:tcPr>
          <w:p w14:paraId="03BC0487" w14:textId="77777777" w:rsidR="00A55468" w:rsidRDefault="00A55468" w:rsidP="00632C5A">
            <w:pPr>
              <w:rPr>
                <w:rFonts w:cs="Arial"/>
              </w:rPr>
            </w:pPr>
          </w:p>
          <w:tbl>
            <w:tblPr>
              <w:tblStyle w:val="TableGrid"/>
              <w:tblW w:w="0" w:type="auto"/>
              <w:tblLook w:val="04A0" w:firstRow="1" w:lastRow="0" w:firstColumn="1" w:lastColumn="0" w:noHBand="0" w:noVBand="1"/>
            </w:tblPr>
            <w:tblGrid>
              <w:gridCol w:w="511"/>
              <w:gridCol w:w="446"/>
            </w:tblGrid>
            <w:tr w:rsidR="004D17CE" w14:paraId="68292894" w14:textId="77777777" w:rsidTr="004D17CE">
              <w:tc>
                <w:tcPr>
                  <w:tcW w:w="591" w:type="dxa"/>
                </w:tcPr>
                <w:p w14:paraId="5F066511" w14:textId="77777777" w:rsidR="004D17CE" w:rsidRPr="004D17CE" w:rsidRDefault="004D17CE" w:rsidP="004D17CE">
                  <w:pPr>
                    <w:rPr>
                      <w:rFonts w:cs="Arial"/>
                      <w:b/>
                      <w:i/>
                    </w:rPr>
                  </w:pPr>
                  <w:r w:rsidRPr="004D17CE">
                    <w:rPr>
                      <w:rFonts w:cs="Arial"/>
                      <w:b/>
                      <w:i/>
                    </w:rPr>
                    <w:t>Y</w:t>
                  </w:r>
                </w:p>
              </w:tc>
              <w:tc>
                <w:tcPr>
                  <w:tcW w:w="592" w:type="dxa"/>
                </w:tcPr>
                <w:p w14:paraId="13601598" w14:textId="77777777" w:rsidR="004D17CE" w:rsidRDefault="004D17CE" w:rsidP="004D17CE">
                  <w:pPr>
                    <w:rPr>
                      <w:rFonts w:cs="Arial"/>
                    </w:rPr>
                  </w:pPr>
                </w:p>
              </w:tc>
            </w:tr>
            <w:tr w:rsidR="004D17CE" w14:paraId="5F99B8F3" w14:textId="77777777" w:rsidTr="004D17CE">
              <w:tc>
                <w:tcPr>
                  <w:tcW w:w="591" w:type="dxa"/>
                </w:tcPr>
                <w:p w14:paraId="0E06B718" w14:textId="77777777" w:rsidR="004D17CE" w:rsidRPr="004D17CE" w:rsidRDefault="004D17CE" w:rsidP="004D17CE">
                  <w:pPr>
                    <w:rPr>
                      <w:rFonts w:cs="Arial"/>
                      <w:b/>
                      <w:i/>
                    </w:rPr>
                  </w:pPr>
                  <w:r w:rsidRPr="004D17CE">
                    <w:rPr>
                      <w:rFonts w:cs="Arial"/>
                      <w:b/>
                      <w:i/>
                    </w:rPr>
                    <w:t>N</w:t>
                  </w:r>
                </w:p>
              </w:tc>
              <w:tc>
                <w:tcPr>
                  <w:tcW w:w="592" w:type="dxa"/>
                </w:tcPr>
                <w:p w14:paraId="32AADAD4" w14:textId="77777777" w:rsidR="004D17CE" w:rsidRDefault="004D17CE" w:rsidP="004D17CE">
                  <w:pPr>
                    <w:rPr>
                      <w:rFonts w:cs="Arial"/>
                    </w:rPr>
                  </w:pPr>
                </w:p>
              </w:tc>
            </w:tr>
          </w:tbl>
          <w:p w14:paraId="0D174BDC" w14:textId="471005C0" w:rsidR="004D17CE" w:rsidRPr="000E3A1A" w:rsidRDefault="004D17CE" w:rsidP="00632C5A">
            <w:pPr>
              <w:rPr>
                <w:rFonts w:cs="Arial"/>
              </w:rPr>
            </w:pPr>
          </w:p>
        </w:tc>
        <w:tc>
          <w:tcPr>
            <w:tcW w:w="8112" w:type="dxa"/>
            <w:shd w:val="clear" w:color="auto" w:fill="auto"/>
          </w:tcPr>
          <w:p w14:paraId="51C5E141" w14:textId="77777777" w:rsidR="00A55468" w:rsidRPr="000E3A1A" w:rsidRDefault="00A55468" w:rsidP="00632C5A">
            <w:pPr>
              <w:rPr>
                <w:rFonts w:cs="Arial"/>
              </w:rPr>
            </w:pPr>
          </w:p>
        </w:tc>
      </w:tr>
      <w:tr w:rsidR="00A55468" w:rsidRPr="000E3A1A" w14:paraId="5AEB6352" w14:textId="77777777" w:rsidTr="00632C5A">
        <w:tc>
          <w:tcPr>
            <w:tcW w:w="1232" w:type="dxa"/>
            <w:tcBorders>
              <w:bottom w:val="single" w:sz="4" w:space="0" w:color="auto"/>
            </w:tcBorders>
            <w:shd w:val="clear" w:color="auto" w:fill="auto"/>
          </w:tcPr>
          <w:p w14:paraId="7AD26E4C" w14:textId="56827A5C" w:rsidR="00A55468" w:rsidRDefault="00A55468" w:rsidP="00632C5A">
            <w:pPr>
              <w:rPr>
                <w:rFonts w:cs="Arial"/>
              </w:rPr>
            </w:pPr>
            <w:r>
              <w:rPr>
                <w:rFonts w:cs="Arial"/>
              </w:rPr>
              <w:t>4</w:t>
            </w:r>
            <w:r w:rsidR="00F85CCE">
              <w:rPr>
                <w:rFonts w:cs="Arial"/>
              </w:rPr>
              <w:t>2</w:t>
            </w:r>
          </w:p>
        </w:tc>
        <w:tc>
          <w:tcPr>
            <w:tcW w:w="3645" w:type="dxa"/>
            <w:tcBorders>
              <w:bottom w:val="single" w:sz="4" w:space="0" w:color="auto"/>
            </w:tcBorders>
            <w:shd w:val="clear" w:color="auto" w:fill="auto"/>
          </w:tcPr>
          <w:p w14:paraId="75DE46DA" w14:textId="77777777" w:rsidR="00A55468" w:rsidRPr="00B94A52" w:rsidRDefault="00A55468" w:rsidP="00632C5A">
            <w:pPr>
              <w:rPr>
                <w:rFonts w:cs="Arial"/>
              </w:rPr>
            </w:pPr>
            <w:r w:rsidRPr="00B94A52">
              <w:rPr>
                <w:rFonts w:cs="Arial"/>
              </w:rPr>
              <w:t>Is your supervisor</w:t>
            </w:r>
            <w:r>
              <w:rPr>
                <w:rFonts w:cs="Arial"/>
              </w:rPr>
              <w:t xml:space="preserve"> / </w:t>
            </w:r>
            <w:r w:rsidRPr="00B94A52">
              <w:rPr>
                <w:rFonts w:cs="Arial"/>
              </w:rPr>
              <w:t>manager generally only</w:t>
            </w:r>
            <w:r>
              <w:rPr>
                <w:rFonts w:cs="Arial"/>
              </w:rPr>
              <w:t xml:space="preserve"> </w:t>
            </w:r>
            <w:r w:rsidRPr="00B94A52">
              <w:rPr>
                <w:rFonts w:cs="Arial"/>
              </w:rPr>
              <w:t>available at specific times?</w:t>
            </w:r>
          </w:p>
        </w:tc>
        <w:tc>
          <w:tcPr>
            <w:tcW w:w="1185" w:type="dxa"/>
            <w:tcBorders>
              <w:bottom w:val="single" w:sz="4" w:space="0" w:color="auto"/>
            </w:tcBorders>
            <w:shd w:val="clear" w:color="auto" w:fill="auto"/>
          </w:tcPr>
          <w:p w14:paraId="27593C7D"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11"/>
              <w:gridCol w:w="446"/>
            </w:tblGrid>
            <w:tr w:rsidR="004D17CE" w14:paraId="5E638FC8" w14:textId="77777777" w:rsidTr="004D17CE">
              <w:tc>
                <w:tcPr>
                  <w:tcW w:w="591" w:type="dxa"/>
                </w:tcPr>
                <w:p w14:paraId="257244B4" w14:textId="77777777" w:rsidR="004D17CE" w:rsidRPr="004D17CE" w:rsidRDefault="004D17CE" w:rsidP="004D17CE">
                  <w:pPr>
                    <w:rPr>
                      <w:rFonts w:cs="Arial"/>
                      <w:b/>
                      <w:i/>
                    </w:rPr>
                  </w:pPr>
                  <w:r w:rsidRPr="004D17CE">
                    <w:rPr>
                      <w:rFonts w:cs="Arial"/>
                      <w:b/>
                      <w:i/>
                    </w:rPr>
                    <w:t>Y</w:t>
                  </w:r>
                </w:p>
              </w:tc>
              <w:tc>
                <w:tcPr>
                  <w:tcW w:w="592" w:type="dxa"/>
                </w:tcPr>
                <w:p w14:paraId="2BC27732" w14:textId="77777777" w:rsidR="004D17CE" w:rsidRDefault="004D17CE" w:rsidP="004D17CE">
                  <w:pPr>
                    <w:rPr>
                      <w:rFonts w:cs="Arial"/>
                    </w:rPr>
                  </w:pPr>
                </w:p>
              </w:tc>
            </w:tr>
            <w:tr w:rsidR="004D17CE" w14:paraId="20F969E7" w14:textId="77777777" w:rsidTr="004D17CE">
              <w:tc>
                <w:tcPr>
                  <w:tcW w:w="591" w:type="dxa"/>
                </w:tcPr>
                <w:p w14:paraId="2C8FC499" w14:textId="77777777" w:rsidR="004D17CE" w:rsidRPr="004D17CE" w:rsidRDefault="004D17CE" w:rsidP="004D17CE">
                  <w:pPr>
                    <w:rPr>
                      <w:rFonts w:cs="Arial"/>
                      <w:b/>
                      <w:i/>
                    </w:rPr>
                  </w:pPr>
                  <w:r w:rsidRPr="004D17CE">
                    <w:rPr>
                      <w:rFonts w:cs="Arial"/>
                      <w:b/>
                      <w:i/>
                    </w:rPr>
                    <w:t>N</w:t>
                  </w:r>
                </w:p>
              </w:tc>
              <w:tc>
                <w:tcPr>
                  <w:tcW w:w="592" w:type="dxa"/>
                </w:tcPr>
                <w:p w14:paraId="2275EC5D" w14:textId="77777777" w:rsidR="004D17CE" w:rsidRDefault="004D17CE" w:rsidP="004D17CE">
                  <w:pPr>
                    <w:rPr>
                      <w:rFonts w:cs="Arial"/>
                    </w:rPr>
                  </w:pPr>
                </w:p>
              </w:tc>
            </w:tr>
          </w:tbl>
          <w:p w14:paraId="2056BAAB" w14:textId="4CB981F9" w:rsidR="004D17CE" w:rsidRPr="000E3A1A" w:rsidRDefault="004D17CE" w:rsidP="00632C5A">
            <w:pPr>
              <w:rPr>
                <w:rFonts w:cs="Arial"/>
                <w:noProof/>
                <w:lang w:eastAsia="en-GB"/>
              </w:rPr>
            </w:pPr>
          </w:p>
        </w:tc>
        <w:tc>
          <w:tcPr>
            <w:tcW w:w="8112" w:type="dxa"/>
            <w:tcBorders>
              <w:bottom w:val="single" w:sz="4" w:space="0" w:color="auto"/>
            </w:tcBorders>
            <w:shd w:val="clear" w:color="auto" w:fill="auto"/>
          </w:tcPr>
          <w:p w14:paraId="3A43ED17" w14:textId="77777777" w:rsidR="00A55468" w:rsidRPr="000E3A1A" w:rsidRDefault="00A55468" w:rsidP="00632C5A">
            <w:pPr>
              <w:rPr>
                <w:rFonts w:cs="Arial"/>
              </w:rPr>
            </w:pPr>
          </w:p>
        </w:tc>
      </w:tr>
      <w:tr w:rsidR="00A55468" w:rsidRPr="000E3A1A" w14:paraId="37CA93DE" w14:textId="77777777" w:rsidTr="00632C5A">
        <w:tc>
          <w:tcPr>
            <w:tcW w:w="14174" w:type="dxa"/>
            <w:gridSpan w:val="4"/>
            <w:shd w:val="clear" w:color="auto" w:fill="D9D9D9"/>
          </w:tcPr>
          <w:p w14:paraId="134E2412" w14:textId="77777777" w:rsidR="00A55468" w:rsidRPr="000E3A1A" w:rsidRDefault="00A55468" w:rsidP="00632C5A">
            <w:pPr>
              <w:rPr>
                <w:rFonts w:cs="Arial"/>
              </w:rPr>
            </w:pPr>
          </w:p>
        </w:tc>
      </w:tr>
      <w:tr w:rsidR="00A55468" w:rsidRPr="000E3A1A" w14:paraId="35018602" w14:textId="77777777" w:rsidTr="00632C5A">
        <w:tc>
          <w:tcPr>
            <w:tcW w:w="1232" w:type="dxa"/>
            <w:shd w:val="clear" w:color="auto" w:fill="auto"/>
          </w:tcPr>
          <w:p w14:paraId="71977081" w14:textId="327EEEB7" w:rsidR="00A55468" w:rsidRDefault="00A55468" w:rsidP="00632C5A">
            <w:pPr>
              <w:rPr>
                <w:rFonts w:cs="Arial"/>
              </w:rPr>
            </w:pPr>
            <w:r>
              <w:rPr>
                <w:rFonts w:cs="Arial"/>
              </w:rPr>
              <w:t>4</w:t>
            </w:r>
            <w:r w:rsidR="00F85CCE">
              <w:rPr>
                <w:rFonts w:cs="Arial"/>
              </w:rPr>
              <w:t>3</w:t>
            </w:r>
          </w:p>
        </w:tc>
        <w:tc>
          <w:tcPr>
            <w:tcW w:w="3645" w:type="dxa"/>
            <w:shd w:val="clear" w:color="auto" w:fill="auto"/>
          </w:tcPr>
          <w:p w14:paraId="59C4024B" w14:textId="77777777" w:rsidR="00A55468" w:rsidRDefault="00A55468" w:rsidP="00632C5A">
            <w:pPr>
              <w:rPr>
                <w:rFonts w:cs="Arial"/>
                <w:noProof/>
                <w:lang w:eastAsia="en-GB"/>
              </w:rPr>
            </w:pPr>
            <w:r w:rsidRPr="00B94A52">
              <w:rPr>
                <w:rFonts w:cs="Arial"/>
              </w:rPr>
              <w:t>Describe the areas of responsibility where you would act yourself without asking for assistance</w:t>
            </w:r>
          </w:p>
        </w:tc>
        <w:tc>
          <w:tcPr>
            <w:tcW w:w="9297" w:type="dxa"/>
            <w:gridSpan w:val="2"/>
            <w:shd w:val="clear" w:color="auto" w:fill="auto"/>
          </w:tcPr>
          <w:p w14:paraId="4F98D3C8" w14:textId="77777777" w:rsidR="00A55468" w:rsidRPr="000E3A1A" w:rsidRDefault="00A55468" w:rsidP="00632C5A">
            <w:pPr>
              <w:rPr>
                <w:rFonts w:cs="Arial"/>
              </w:rPr>
            </w:pPr>
          </w:p>
        </w:tc>
      </w:tr>
      <w:tr w:rsidR="00A55468" w:rsidRPr="000E3A1A" w14:paraId="28B71701" w14:textId="77777777" w:rsidTr="00632C5A">
        <w:tc>
          <w:tcPr>
            <w:tcW w:w="1232" w:type="dxa"/>
            <w:tcBorders>
              <w:bottom w:val="single" w:sz="4" w:space="0" w:color="auto"/>
            </w:tcBorders>
            <w:shd w:val="clear" w:color="auto" w:fill="auto"/>
          </w:tcPr>
          <w:p w14:paraId="167ED937" w14:textId="5DCB867F" w:rsidR="00A55468" w:rsidRDefault="00A55468" w:rsidP="00632C5A">
            <w:pPr>
              <w:rPr>
                <w:rFonts w:cs="Arial"/>
              </w:rPr>
            </w:pPr>
            <w:r>
              <w:rPr>
                <w:rFonts w:cs="Arial"/>
              </w:rPr>
              <w:t>4</w:t>
            </w:r>
            <w:r w:rsidR="00F85CCE">
              <w:rPr>
                <w:rFonts w:cs="Arial"/>
              </w:rPr>
              <w:t>4</w:t>
            </w:r>
          </w:p>
        </w:tc>
        <w:tc>
          <w:tcPr>
            <w:tcW w:w="3645" w:type="dxa"/>
            <w:tcBorders>
              <w:bottom w:val="single" w:sz="4" w:space="0" w:color="auto"/>
            </w:tcBorders>
            <w:shd w:val="clear" w:color="auto" w:fill="auto"/>
          </w:tcPr>
          <w:p w14:paraId="1B5FC855" w14:textId="77777777" w:rsidR="00A55468" w:rsidRPr="00B94A52" w:rsidRDefault="00A55468" w:rsidP="00632C5A">
            <w:pPr>
              <w:rPr>
                <w:rFonts w:cs="Arial"/>
              </w:rPr>
            </w:pPr>
            <w:r w:rsidRPr="00B94A52">
              <w:rPr>
                <w:rFonts w:cs="Arial"/>
              </w:rPr>
              <w:t xml:space="preserve">Describe the areas of responsibility where you would </w:t>
            </w:r>
            <w:r>
              <w:rPr>
                <w:rFonts w:cs="Arial"/>
              </w:rPr>
              <w:t xml:space="preserve">ask </w:t>
            </w:r>
            <w:r w:rsidRPr="00B94A52">
              <w:rPr>
                <w:rFonts w:cs="Arial"/>
              </w:rPr>
              <w:t>for assistance</w:t>
            </w:r>
          </w:p>
        </w:tc>
        <w:tc>
          <w:tcPr>
            <w:tcW w:w="9297" w:type="dxa"/>
            <w:gridSpan w:val="2"/>
            <w:tcBorders>
              <w:bottom w:val="single" w:sz="4" w:space="0" w:color="auto"/>
            </w:tcBorders>
            <w:shd w:val="clear" w:color="auto" w:fill="auto"/>
          </w:tcPr>
          <w:p w14:paraId="449524F1" w14:textId="77777777" w:rsidR="00A55468" w:rsidRPr="000E3A1A" w:rsidRDefault="00A55468" w:rsidP="00632C5A">
            <w:pPr>
              <w:rPr>
                <w:rFonts w:cs="Arial"/>
              </w:rPr>
            </w:pPr>
          </w:p>
        </w:tc>
      </w:tr>
      <w:tr w:rsidR="00A55468" w:rsidRPr="000E3A1A" w14:paraId="354723FC" w14:textId="77777777" w:rsidTr="00632C5A">
        <w:tc>
          <w:tcPr>
            <w:tcW w:w="14174" w:type="dxa"/>
            <w:gridSpan w:val="4"/>
            <w:shd w:val="clear" w:color="auto" w:fill="D9D9D9"/>
          </w:tcPr>
          <w:p w14:paraId="29336F72" w14:textId="77777777" w:rsidR="00A55468" w:rsidRPr="000E3A1A" w:rsidRDefault="00A55468" w:rsidP="00632C5A">
            <w:pPr>
              <w:rPr>
                <w:rFonts w:cs="Arial"/>
              </w:rPr>
            </w:pPr>
          </w:p>
        </w:tc>
      </w:tr>
      <w:tr w:rsidR="00A55468" w:rsidRPr="000E3A1A" w14:paraId="4CC8710E" w14:textId="77777777" w:rsidTr="00632C5A">
        <w:tc>
          <w:tcPr>
            <w:tcW w:w="1232" w:type="dxa"/>
            <w:shd w:val="clear" w:color="auto" w:fill="auto"/>
          </w:tcPr>
          <w:p w14:paraId="053C3D89" w14:textId="77777777" w:rsidR="00A55468" w:rsidRDefault="00A55468" w:rsidP="00632C5A">
            <w:pPr>
              <w:rPr>
                <w:rFonts w:cs="Arial"/>
              </w:rPr>
            </w:pPr>
          </w:p>
        </w:tc>
        <w:tc>
          <w:tcPr>
            <w:tcW w:w="3645" w:type="dxa"/>
            <w:shd w:val="clear" w:color="auto" w:fill="auto"/>
          </w:tcPr>
          <w:p w14:paraId="73117314" w14:textId="77777777" w:rsidR="00A55468" w:rsidRPr="00CF21F5" w:rsidRDefault="00A55468" w:rsidP="00632C5A">
            <w:pPr>
              <w:rPr>
                <w:rFonts w:cs="Arial"/>
                <w:b/>
              </w:rPr>
            </w:pPr>
            <w:r w:rsidRPr="00CF21F5">
              <w:rPr>
                <w:rFonts w:cs="Arial"/>
                <w:b/>
              </w:rPr>
              <w:t>Caseload responsibility</w:t>
            </w:r>
          </w:p>
        </w:tc>
        <w:tc>
          <w:tcPr>
            <w:tcW w:w="1185" w:type="dxa"/>
            <w:shd w:val="clear" w:color="auto" w:fill="auto"/>
          </w:tcPr>
          <w:p w14:paraId="7F78BCF3" w14:textId="77777777" w:rsidR="00A55468" w:rsidRDefault="00A55468" w:rsidP="00632C5A">
            <w:pPr>
              <w:rPr>
                <w:rFonts w:cs="Arial"/>
                <w:noProof/>
                <w:lang w:eastAsia="en-GB"/>
              </w:rPr>
            </w:pPr>
            <w:r w:rsidRPr="000E3A1A">
              <w:rPr>
                <w:rFonts w:cs="Arial"/>
                <w:b/>
              </w:rPr>
              <w:t>YES/NO</w:t>
            </w:r>
          </w:p>
        </w:tc>
        <w:tc>
          <w:tcPr>
            <w:tcW w:w="8112" w:type="dxa"/>
            <w:shd w:val="clear" w:color="auto" w:fill="auto"/>
          </w:tcPr>
          <w:p w14:paraId="55F5ABB0" w14:textId="77777777" w:rsidR="00A55468" w:rsidRPr="00CF21F5" w:rsidRDefault="00A55468" w:rsidP="00632C5A">
            <w:pPr>
              <w:rPr>
                <w:rFonts w:cs="Arial"/>
                <w:b/>
              </w:rPr>
            </w:pPr>
            <w:r w:rsidRPr="00CF21F5">
              <w:rPr>
                <w:rFonts w:cs="Arial"/>
                <w:b/>
              </w:rPr>
              <w:t xml:space="preserve">Describe how caseload management operates </w:t>
            </w:r>
            <w:r>
              <w:rPr>
                <w:rFonts w:cs="Arial"/>
                <w:b/>
              </w:rPr>
              <w:t xml:space="preserve">in the team/department/work area </w:t>
            </w:r>
            <w:r w:rsidRPr="00CF21F5">
              <w:rPr>
                <w:rFonts w:cs="Arial"/>
                <w:b/>
              </w:rPr>
              <w:t>and what you are responsible for.</w:t>
            </w:r>
          </w:p>
        </w:tc>
      </w:tr>
      <w:tr w:rsidR="00A55468" w:rsidRPr="000E3A1A" w14:paraId="6D2B95DF" w14:textId="77777777" w:rsidTr="00632C5A">
        <w:tc>
          <w:tcPr>
            <w:tcW w:w="1232" w:type="dxa"/>
            <w:shd w:val="clear" w:color="auto" w:fill="auto"/>
          </w:tcPr>
          <w:p w14:paraId="40A5F210" w14:textId="1653C88A" w:rsidR="00A55468" w:rsidRDefault="00A55468" w:rsidP="00632C5A">
            <w:pPr>
              <w:rPr>
                <w:rFonts w:cs="Arial"/>
              </w:rPr>
            </w:pPr>
            <w:r>
              <w:rPr>
                <w:rFonts w:cs="Arial"/>
              </w:rPr>
              <w:t>4</w:t>
            </w:r>
            <w:r w:rsidR="00F85CCE">
              <w:rPr>
                <w:rFonts w:cs="Arial"/>
              </w:rPr>
              <w:t>5</w:t>
            </w:r>
          </w:p>
        </w:tc>
        <w:tc>
          <w:tcPr>
            <w:tcW w:w="3645" w:type="dxa"/>
            <w:shd w:val="clear" w:color="auto" w:fill="auto"/>
          </w:tcPr>
          <w:p w14:paraId="394430B2" w14:textId="77777777" w:rsidR="00A55468" w:rsidRPr="00B94A52" w:rsidRDefault="00A55468" w:rsidP="00632C5A">
            <w:pPr>
              <w:rPr>
                <w:rFonts w:cs="Arial"/>
              </w:rPr>
            </w:pPr>
            <w:r>
              <w:rPr>
                <w:rFonts w:cs="Arial"/>
              </w:rPr>
              <w:t>A</w:t>
            </w:r>
            <w:r w:rsidRPr="00CF21F5">
              <w:rPr>
                <w:rFonts w:cs="Arial"/>
              </w:rPr>
              <w:t xml:space="preserve">re you responsible for a caseload/delegated case load in the community or </w:t>
            </w:r>
            <w:r>
              <w:rPr>
                <w:rFonts w:cs="Arial"/>
              </w:rPr>
              <w:t xml:space="preserve">other </w:t>
            </w:r>
            <w:r w:rsidRPr="00CF21F5">
              <w:rPr>
                <w:rFonts w:cs="Arial"/>
              </w:rPr>
              <w:t>patient care setting</w:t>
            </w:r>
          </w:p>
        </w:tc>
        <w:tc>
          <w:tcPr>
            <w:tcW w:w="1185" w:type="dxa"/>
            <w:shd w:val="clear" w:color="auto" w:fill="auto"/>
          </w:tcPr>
          <w:p w14:paraId="62008BF4"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11"/>
              <w:gridCol w:w="446"/>
            </w:tblGrid>
            <w:tr w:rsidR="004D17CE" w14:paraId="717176BE" w14:textId="77777777" w:rsidTr="004D17CE">
              <w:tc>
                <w:tcPr>
                  <w:tcW w:w="591" w:type="dxa"/>
                </w:tcPr>
                <w:p w14:paraId="4A05ECB4" w14:textId="77777777" w:rsidR="004D17CE" w:rsidRPr="004D17CE" w:rsidRDefault="004D17CE" w:rsidP="004D17CE">
                  <w:pPr>
                    <w:rPr>
                      <w:rFonts w:cs="Arial"/>
                      <w:b/>
                      <w:i/>
                    </w:rPr>
                  </w:pPr>
                  <w:r w:rsidRPr="004D17CE">
                    <w:rPr>
                      <w:rFonts w:cs="Arial"/>
                      <w:b/>
                      <w:i/>
                    </w:rPr>
                    <w:t>Y</w:t>
                  </w:r>
                </w:p>
              </w:tc>
              <w:tc>
                <w:tcPr>
                  <w:tcW w:w="592" w:type="dxa"/>
                </w:tcPr>
                <w:p w14:paraId="60567FCB" w14:textId="77777777" w:rsidR="004D17CE" w:rsidRDefault="004D17CE" w:rsidP="004D17CE">
                  <w:pPr>
                    <w:rPr>
                      <w:rFonts w:cs="Arial"/>
                    </w:rPr>
                  </w:pPr>
                </w:p>
              </w:tc>
            </w:tr>
            <w:tr w:rsidR="004D17CE" w14:paraId="52158CB9" w14:textId="77777777" w:rsidTr="004D17CE">
              <w:tc>
                <w:tcPr>
                  <w:tcW w:w="591" w:type="dxa"/>
                </w:tcPr>
                <w:p w14:paraId="28E55BB9" w14:textId="77777777" w:rsidR="004D17CE" w:rsidRPr="004D17CE" w:rsidRDefault="004D17CE" w:rsidP="004D17CE">
                  <w:pPr>
                    <w:rPr>
                      <w:rFonts w:cs="Arial"/>
                      <w:b/>
                      <w:i/>
                    </w:rPr>
                  </w:pPr>
                  <w:r w:rsidRPr="004D17CE">
                    <w:rPr>
                      <w:rFonts w:cs="Arial"/>
                      <w:b/>
                      <w:i/>
                    </w:rPr>
                    <w:t>N</w:t>
                  </w:r>
                </w:p>
              </w:tc>
              <w:tc>
                <w:tcPr>
                  <w:tcW w:w="592" w:type="dxa"/>
                </w:tcPr>
                <w:p w14:paraId="01FC9610" w14:textId="77777777" w:rsidR="004D17CE" w:rsidRDefault="004D17CE" w:rsidP="004D17CE">
                  <w:pPr>
                    <w:rPr>
                      <w:rFonts w:cs="Arial"/>
                    </w:rPr>
                  </w:pPr>
                </w:p>
              </w:tc>
            </w:tr>
          </w:tbl>
          <w:p w14:paraId="738D6DB7" w14:textId="1B608CA6" w:rsidR="004D17CE" w:rsidRDefault="004D17CE" w:rsidP="00632C5A">
            <w:pPr>
              <w:rPr>
                <w:rFonts w:cs="Arial"/>
                <w:noProof/>
                <w:lang w:eastAsia="en-GB"/>
              </w:rPr>
            </w:pPr>
          </w:p>
        </w:tc>
        <w:tc>
          <w:tcPr>
            <w:tcW w:w="8112" w:type="dxa"/>
            <w:shd w:val="clear" w:color="auto" w:fill="auto"/>
          </w:tcPr>
          <w:p w14:paraId="13B6F6ED" w14:textId="77777777" w:rsidR="00A55468" w:rsidRPr="000E3A1A" w:rsidRDefault="00A55468" w:rsidP="00632C5A">
            <w:pPr>
              <w:rPr>
                <w:rFonts w:cs="Arial"/>
              </w:rPr>
            </w:pPr>
          </w:p>
        </w:tc>
      </w:tr>
      <w:tr w:rsidR="00A55468" w:rsidRPr="000E3A1A" w14:paraId="15AECDDF" w14:textId="77777777" w:rsidTr="00632C5A">
        <w:tc>
          <w:tcPr>
            <w:tcW w:w="1232" w:type="dxa"/>
            <w:shd w:val="clear" w:color="auto" w:fill="auto"/>
          </w:tcPr>
          <w:p w14:paraId="3C21798F" w14:textId="77777777" w:rsidR="00A55468" w:rsidRDefault="00A55468" w:rsidP="00632C5A">
            <w:pPr>
              <w:rPr>
                <w:rFonts w:cs="Arial"/>
              </w:rPr>
            </w:pPr>
          </w:p>
        </w:tc>
        <w:tc>
          <w:tcPr>
            <w:tcW w:w="3645" w:type="dxa"/>
            <w:shd w:val="clear" w:color="auto" w:fill="auto"/>
          </w:tcPr>
          <w:p w14:paraId="1FC475CB" w14:textId="77777777" w:rsidR="00A55468" w:rsidRDefault="00A55468" w:rsidP="00632C5A">
            <w:pPr>
              <w:rPr>
                <w:rFonts w:cs="Arial"/>
                <w:b/>
                <w:szCs w:val="24"/>
              </w:rPr>
            </w:pPr>
            <w:r w:rsidRPr="00245DD4">
              <w:rPr>
                <w:rFonts w:cs="Arial"/>
                <w:b/>
                <w:szCs w:val="24"/>
              </w:rPr>
              <w:t xml:space="preserve">Additional role </w:t>
            </w:r>
            <w:r>
              <w:rPr>
                <w:rFonts w:cs="Arial"/>
                <w:b/>
                <w:szCs w:val="24"/>
              </w:rPr>
              <w:t>responsibility</w:t>
            </w:r>
          </w:p>
          <w:p w14:paraId="6B412C01" w14:textId="77777777" w:rsidR="004D17CE" w:rsidRPr="00245DD4" w:rsidRDefault="004D17CE" w:rsidP="00632C5A">
            <w:pPr>
              <w:rPr>
                <w:rFonts w:cs="Arial"/>
                <w:b/>
                <w:szCs w:val="24"/>
              </w:rPr>
            </w:pPr>
          </w:p>
        </w:tc>
        <w:tc>
          <w:tcPr>
            <w:tcW w:w="1185" w:type="dxa"/>
            <w:shd w:val="clear" w:color="auto" w:fill="auto"/>
          </w:tcPr>
          <w:p w14:paraId="3E420006" w14:textId="77777777" w:rsidR="00A55468" w:rsidRDefault="00A55468" w:rsidP="00632C5A">
            <w:pPr>
              <w:rPr>
                <w:rFonts w:cs="Arial"/>
                <w:noProof/>
                <w:lang w:eastAsia="en-GB"/>
              </w:rPr>
            </w:pPr>
          </w:p>
        </w:tc>
        <w:tc>
          <w:tcPr>
            <w:tcW w:w="8112" w:type="dxa"/>
            <w:shd w:val="clear" w:color="auto" w:fill="auto"/>
          </w:tcPr>
          <w:p w14:paraId="0507C21F" w14:textId="77777777" w:rsidR="00A55468" w:rsidRPr="00CF21F5" w:rsidRDefault="00A55468" w:rsidP="00632C5A">
            <w:pPr>
              <w:rPr>
                <w:rFonts w:cs="Arial"/>
                <w:b/>
                <w:szCs w:val="24"/>
              </w:rPr>
            </w:pPr>
            <w:r w:rsidRPr="00CF21F5">
              <w:rPr>
                <w:rFonts w:cs="Arial"/>
                <w:b/>
                <w:szCs w:val="24"/>
              </w:rPr>
              <w:t xml:space="preserve">Describe the role and what you are responsible for. </w:t>
            </w:r>
          </w:p>
        </w:tc>
      </w:tr>
      <w:tr w:rsidR="00A55468" w:rsidRPr="000E3A1A" w14:paraId="2D0B62AA" w14:textId="77777777" w:rsidTr="00632C5A">
        <w:tc>
          <w:tcPr>
            <w:tcW w:w="1232" w:type="dxa"/>
            <w:shd w:val="clear" w:color="auto" w:fill="auto"/>
          </w:tcPr>
          <w:p w14:paraId="6E1C96BC" w14:textId="08EBCB60" w:rsidR="00A55468" w:rsidRDefault="00A55468" w:rsidP="00632C5A">
            <w:pPr>
              <w:rPr>
                <w:rFonts w:cs="Arial"/>
              </w:rPr>
            </w:pPr>
            <w:r>
              <w:rPr>
                <w:rFonts w:cs="Arial"/>
              </w:rPr>
              <w:t>4</w:t>
            </w:r>
            <w:r w:rsidR="00F85CCE">
              <w:rPr>
                <w:rFonts w:cs="Arial"/>
              </w:rPr>
              <w:t>6</w:t>
            </w:r>
          </w:p>
        </w:tc>
        <w:tc>
          <w:tcPr>
            <w:tcW w:w="3645" w:type="dxa"/>
            <w:shd w:val="clear" w:color="auto" w:fill="auto"/>
          </w:tcPr>
          <w:p w14:paraId="555632B3" w14:textId="77777777" w:rsidR="00A55468" w:rsidRDefault="00A55468" w:rsidP="00632C5A">
            <w:pPr>
              <w:rPr>
                <w:rFonts w:cs="Arial"/>
              </w:rPr>
            </w:pPr>
            <w:r>
              <w:rPr>
                <w:rFonts w:cs="Arial"/>
              </w:rPr>
              <w:t>Are you a “Primary nurse”, liaison, link nurse or similar</w:t>
            </w:r>
          </w:p>
          <w:p w14:paraId="66E3D032" w14:textId="77777777" w:rsidR="003D468A" w:rsidRDefault="003D468A" w:rsidP="00632C5A">
            <w:pPr>
              <w:rPr>
                <w:rFonts w:cs="Arial"/>
              </w:rPr>
            </w:pPr>
          </w:p>
          <w:p w14:paraId="59CFA960" w14:textId="77777777" w:rsidR="003D468A" w:rsidRPr="00B94A52" w:rsidRDefault="003D468A" w:rsidP="00632C5A">
            <w:pPr>
              <w:rPr>
                <w:rFonts w:cs="Arial"/>
              </w:rPr>
            </w:pPr>
          </w:p>
        </w:tc>
        <w:tc>
          <w:tcPr>
            <w:tcW w:w="1185" w:type="dxa"/>
            <w:shd w:val="clear" w:color="auto" w:fill="auto"/>
          </w:tcPr>
          <w:p w14:paraId="2B334BC1"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11"/>
              <w:gridCol w:w="446"/>
            </w:tblGrid>
            <w:tr w:rsidR="004D17CE" w14:paraId="74C15EF9" w14:textId="77777777" w:rsidTr="004D17CE">
              <w:tc>
                <w:tcPr>
                  <w:tcW w:w="591" w:type="dxa"/>
                </w:tcPr>
                <w:p w14:paraId="69EDF584" w14:textId="77777777" w:rsidR="004D17CE" w:rsidRPr="004D17CE" w:rsidRDefault="004D17CE" w:rsidP="004D17CE">
                  <w:pPr>
                    <w:rPr>
                      <w:rFonts w:cs="Arial"/>
                      <w:b/>
                      <w:i/>
                    </w:rPr>
                  </w:pPr>
                  <w:r w:rsidRPr="004D17CE">
                    <w:rPr>
                      <w:rFonts w:cs="Arial"/>
                      <w:b/>
                      <w:i/>
                    </w:rPr>
                    <w:t>Y</w:t>
                  </w:r>
                </w:p>
              </w:tc>
              <w:tc>
                <w:tcPr>
                  <w:tcW w:w="592" w:type="dxa"/>
                </w:tcPr>
                <w:p w14:paraId="68F0B0F4" w14:textId="77777777" w:rsidR="004D17CE" w:rsidRDefault="004D17CE" w:rsidP="004D17CE">
                  <w:pPr>
                    <w:rPr>
                      <w:rFonts w:cs="Arial"/>
                    </w:rPr>
                  </w:pPr>
                </w:p>
              </w:tc>
            </w:tr>
            <w:tr w:rsidR="004D17CE" w14:paraId="49EDA3E9" w14:textId="77777777" w:rsidTr="004D17CE">
              <w:tc>
                <w:tcPr>
                  <w:tcW w:w="591" w:type="dxa"/>
                </w:tcPr>
                <w:p w14:paraId="39656A99" w14:textId="77777777" w:rsidR="004D17CE" w:rsidRPr="004D17CE" w:rsidRDefault="004D17CE" w:rsidP="004D17CE">
                  <w:pPr>
                    <w:rPr>
                      <w:rFonts w:cs="Arial"/>
                      <w:b/>
                      <w:i/>
                    </w:rPr>
                  </w:pPr>
                  <w:r w:rsidRPr="004D17CE">
                    <w:rPr>
                      <w:rFonts w:cs="Arial"/>
                      <w:b/>
                      <w:i/>
                    </w:rPr>
                    <w:t>N</w:t>
                  </w:r>
                </w:p>
              </w:tc>
              <w:tc>
                <w:tcPr>
                  <w:tcW w:w="592" w:type="dxa"/>
                </w:tcPr>
                <w:p w14:paraId="02B7380B" w14:textId="77777777" w:rsidR="004D17CE" w:rsidRDefault="004D17CE" w:rsidP="004D17CE">
                  <w:pPr>
                    <w:rPr>
                      <w:rFonts w:cs="Arial"/>
                    </w:rPr>
                  </w:pPr>
                </w:p>
              </w:tc>
            </w:tr>
          </w:tbl>
          <w:p w14:paraId="6A21B703" w14:textId="4EE7BC65" w:rsidR="004D17CE" w:rsidRDefault="004D17CE" w:rsidP="00632C5A">
            <w:pPr>
              <w:rPr>
                <w:rFonts w:cs="Arial"/>
                <w:noProof/>
                <w:lang w:eastAsia="en-GB"/>
              </w:rPr>
            </w:pPr>
          </w:p>
        </w:tc>
        <w:tc>
          <w:tcPr>
            <w:tcW w:w="8112" w:type="dxa"/>
            <w:shd w:val="clear" w:color="auto" w:fill="auto"/>
          </w:tcPr>
          <w:p w14:paraId="2A76DD0F" w14:textId="77777777" w:rsidR="00A55468" w:rsidRPr="000E3A1A" w:rsidRDefault="00A55468" w:rsidP="00632C5A">
            <w:pPr>
              <w:rPr>
                <w:rFonts w:cs="Arial"/>
              </w:rPr>
            </w:pPr>
          </w:p>
        </w:tc>
      </w:tr>
      <w:tr w:rsidR="00A55468" w:rsidRPr="000E3A1A" w14:paraId="41A58252" w14:textId="77777777" w:rsidTr="00632C5A">
        <w:tc>
          <w:tcPr>
            <w:tcW w:w="1232" w:type="dxa"/>
            <w:shd w:val="clear" w:color="auto" w:fill="auto"/>
          </w:tcPr>
          <w:p w14:paraId="28D4E1E9" w14:textId="06E2D097" w:rsidR="00A55468" w:rsidRPr="00E4576F" w:rsidRDefault="00A55468" w:rsidP="00632C5A">
            <w:pPr>
              <w:rPr>
                <w:rFonts w:cs="Arial"/>
                <w:iCs/>
              </w:rPr>
            </w:pPr>
            <w:r w:rsidRPr="00E4576F">
              <w:rPr>
                <w:rFonts w:cs="Arial"/>
                <w:iCs/>
              </w:rPr>
              <w:t>4</w:t>
            </w:r>
            <w:r w:rsidR="00F85CCE">
              <w:rPr>
                <w:rFonts w:cs="Arial"/>
                <w:iCs/>
              </w:rPr>
              <w:t>7</w:t>
            </w:r>
          </w:p>
        </w:tc>
        <w:tc>
          <w:tcPr>
            <w:tcW w:w="3645" w:type="dxa"/>
            <w:shd w:val="clear" w:color="auto" w:fill="auto"/>
          </w:tcPr>
          <w:p w14:paraId="2C2C0BFE" w14:textId="77777777" w:rsidR="00A55468" w:rsidRDefault="00A55468" w:rsidP="00632C5A">
            <w:pPr>
              <w:rPr>
                <w:rFonts w:cs="Arial"/>
                <w:iCs/>
              </w:rPr>
            </w:pPr>
            <w:r w:rsidRPr="00E4576F">
              <w:rPr>
                <w:rFonts w:cs="Arial"/>
                <w:iCs/>
              </w:rPr>
              <w:t xml:space="preserve">Do you coordinate care, lead and/or manage nursing care and working in teams? </w:t>
            </w:r>
          </w:p>
          <w:p w14:paraId="09EB6C6F" w14:textId="77777777" w:rsidR="004D17CE" w:rsidRPr="00E4576F" w:rsidRDefault="004D17CE" w:rsidP="00632C5A">
            <w:pPr>
              <w:rPr>
                <w:rFonts w:cs="Arial"/>
                <w:iCs/>
              </w:rPr>
            </w:pPr>
          </w:p>
        </w:tc>
        <w:tc>
          <w:tcPr>
            <w:tcW w:w="1185" w:type="dxa"/>
            <w:shd w:val="clear" w:color="auto" w:fill="auto"/>
          </w:tcPr>
          <w:p w14:paraId="2BF972AC" w14:textId="77777777" w:rsidR="00A55468" w:rsidRDefault="00A55468" w:rsidP="00632C5A">
            <w:pPr>
              <w:rPr>
                <w:rFonts w:cs="Arial"/>
                <w:noProof/>
                <w:lang w:eastAsia="en-GB"/>
              </w:rPr>
            </w:pPr>
          </w:p>
          <w:tbl>
            <w:tblPr>
              <w:tblStyle w:val="TableGrid"/>
              <w:tblW w:w="0" w:type="auto"/>
              <w:tblLook w:val="04A0" w:firstRow="1" w:lastRow="0" w:firstColumn="1" w:lastColumn="0" w:noHBand="0" w:noVBand="1"/>
            </w:tblPr>
            <w:tblGrid>
              <w:gridCol w:w="511"/>
              <w:gridCol w:w="446"/>
            </w:tblGrid>
            <w:tr w:rsidR="004D17CE" w14:paraId="7A32FE34" w14:textId="77777777" w:rsidTr="004D17CE">
              <w:tc>
                <w:tcPr>
                  <w:tcW w:w="591" w:type="dxa"/>
                </w:tcPr>
                <w:p w14:paraId="1BB0FE90" w14:textId="77777777" w:rsidR="004D17CE" w:rsidRPr="004D17CE" w:rsidRDefault="004D17CE" w:rsidP="004D17CE">
                  <w:pPr>
                    <w:rPr>
                      <w:rFonts w:cs="Arial"/>
                      <w:b/>
                      <w:i/>
                    </w:rPr>
                  </w:pPr>
                  <w:r w:rsidRPr="004D17CE">
                    <w:rPr>
                      <w:rFonts w:cs="Arial"/>
                      <w:b/>
                      <w:i/>
                    </w:rPr>
                    <w:t>Y</w:t>
                  </w:r>
                </w:p>
              </w:tc>
              <w:tc>
                <w:tcPr>
                  <w:tcW w:w="592" w:type="dxa"/>
                </w:tcPr>
                <w:p w14:paraId="70229820" w14:textId="77777777" w:rsidR="004D17CE" w:rsidRDefault="004D17CE" w:rsidP="004D17CE">
                  <w:pPr>
                    <w:rPr>
                      <w:rFonts w:cs="Arial"/>
                    </w:rPr>
                  </w:pPr>
                </w:p>
              </w:tc>
            </w:tr>
            <w:tr w:rsidR="004D17CE" w14:paraId="348D4F68" w14:textId="77777777" w:rsidTr="004D17CE">
              <w:tc>
                <w:tcPr>
                  <w:tcW w:w="591" w:type="dxa"/>
                </w:tcPr>
                <w:p w14:paraId="114F1764" w14:textId="77777777" w:rsidR="004D17CE" w:rsidRPr="004D17CE" w:rsidRDefault="004D17CE" w:rsidP="004D17CE">
                  <w:pPr>
                    <w:rPr>
                      <w:rFonts w:cs="Arial"/>
                      <w:b/>
                      <w:i/>
                    </w:rPr>
                  </w:pPr>
                  <w:r w:rsidRPr="004D17CE">
                    <w:rPr>
                      <w:rFonts w:cs="Arial"/>
                      <w:b/>
                      <w:i/>
                    </w:rPr>
                    <w:t>N</w:t>
                  </w:r>
                </w:p>
              </w:tc>
              <w:tc>
                <w:tcPr>
                  <w:tcW w:w="592" w:type="dxa"/>
                </w:tcPr>
                <w:p w14:paraId="22410C9B" w14:textId="77777777" w:rsidR="004D17CE" w:rsidRDefault="004D17CE" w:rsidP="004D17CE">
                  <w:pPr>
                    <w:rPr>
                      <w:rFonts w:cs="Arial"/>
                    </w:rPr>
                  </w:pPr>
                </w:p>
              </w:tc>
            </w:tr>
          </w:tbl>
          <w:p w14:paraId="7A8F87F4" w14:textId="3CB5F80A" w:rsidR="004D17CE" w:rsidRDefault="004D17CE" w:rsidP="00632C5A">
            <w:pPr>
              <w:rPr>
                <w:rFonts w:cs="Arial"/>
                <w:noProof/>
                <w:lang w:eastAsia="en-GB"/>
              </w:rPr>
            </w:pPr>
          </w:p>
        </w:tc>
        <w:tc>
          <w:tcPr>
            <w:tcW w:w="8112" w:type="dxa"/>
            <w:shd w:val="clear" w:color="auto" w:fill="auto"/>
          </w:tcPr>
          <w:p w14:paraId="6F5F9A0B" w14:textId="77777777" w:rsidR="00A55468" w:rsidRPr="000E3A1A" w:rsidRDefault="00A55468" w:rsidP="00632C5A">
            <w:pPr>
              <w:rPr>
                <w:rFonts w:cs="Arial"/>
              </w:rPr>
            </w:pPr>
          </w:p>
        </w:tc>
      </w:tr>
    </w:tbl>
    <w:p w14:paraId="174C7329" w14:textId="77777777" w:rsidR="00E4576F" w:rsidRDefault="00E4576F" w:rsidP="00A55468">
      <w:pPr>
        <w:tabs>
          <w:tab w:val="left" w:pos="3525"/>
        </w:tabs>
        <w:rPr>
          <w:rFonts w:cs="Arial"/>
          <w:b/>
          <w:szCs w:val="24"/>
        </w:rPr>
      </w:pPr>
    </w:p>
    <w:p w14:paraId="4D1E7DB0" w14:textId="66C6E492" w:rsidR="00A55468" w:rsidRDefault="00A55468" w:rsidP="00A55468">
      <w:pPr>
        <w:tabs>
          <w:tab w:val="left" w:pos="3525"/>
        </w:tabs>
        <w:rPr>
          <w:rFonts w:cs="Arial"/>
          <w:b/>
          <w:szCs w:val="24"/>
        </w:rPr>
      </w:pPr>
      <w:r w:rsidRPr="00D9445E">
        <w:rPr>
          <w:rFonts w:cs="Arial"/>
          <w:b/>
          <w:szCs w:val="24"/>
        </w:rPr>
        <w:t>Effort and environmental factor job evidence</w:t>
      </w:r>
    </w:p>
    <w:p w14:paraId="412F6EAA" w14:textId="77777777" w:rsidR="00E4576F" w:rsidRDefault="00E4576F" w:rsidP="00A55468">
      <w:pPr>
        <w:tabs>
          <w:tab w:val="left" w:pos="3525"/>
        </w:tabs>
        <w:rPr>
          <w:rFonts w:cs="Arial"/>
          <w:i/>
          <w:szCs w:val="24"/>
        </w:rPr>
      </w:pPr>
    </w:p>
    <w:p w14:paraId="6CEF2316" w14:textId="2D6BA5DB" w:rsidR="00E4576F" w:rsidRPr="00981ECC" w:rsidRDefault="00A55468" w:rsidP="00A55468">
      <w:pPr>
        <w:tabs>
          <w:tab w:val="left" w:pos="3525"/>
        </w:tabs>
        <w:rPr>
          <w:rFonts w:cs="Arial"/>
          <w:i/>
          <w:szCs w:val="24"/>
        </w:rPr>
      </w:pPr>
      <w:r w:rsidRPr="00DB504C">
        <w:rPr>
          <w:rFonts w:cs="Arial"/>
          <w:i/>
          <w:szCs w:val="24"/>
        </w:rPr>
        <w:t>Physical Effort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406"/>
        <w:gridCol w:w="1255"/>
        <w:gridCol w:w="1707"/>
        <w:gridCol w:w="1702"/>
        <w:gridCol w:w="1543"/>
        <w:gridCol w:w="1831"/>
        <w:gridCol w:w="1707"/>
      </w:tblGrid>
      <w:tr w:rsidR="00A55468" w:rsidRPr="00A80A32" w14:paraId="35D4094A" w14:textId="77777777" w:rsidTr="00632C5A">
        <w:tc>
          <w:tcPr>
            <w:tcW w:w="817" w:type="dxa"/>
          </w:tcPr>
          <w:p w14:paraId="1E447084" w14:textId="77777777" w:rsidR="00A55468" w:rsidRPr="00A80A32" w:rsidRDefault="00A55468" w:rsidP="00632C5A">
            <w:pPr>
              <w:tabs>
                <w:tab w:val="left" w:pos="3525"/>
              </w:tabs>
              <w:rPr>
                <w:rFonts w:cs="Arial"/>
                <w:b/>
                <w:szCs w:val="24"/>
              </w:rPr>
            </w:pPr>
          </w:p>
        </w:tc>
        <w:tc>
          <w:tcPr>
            <w:tcW w:w="3430" w:type="dxa"/>
            <w:shd w:val="clear" w:color="auto" w:fill="auto"/>
          </w:tcPr>
          <w:p w14:paraId="429D4AC0" w14:textId="77777777" w:rsidR="00A55468" w:rsidRPr="00A80A32" w:rsidRDefault="00A55468" w:rsidP="00632C5A">
            <w:pPr>
              <w:tabs>
                <w:tab w:val="left" w:pos="3525"/>
              </w:tabs>
              <w:rPr>
                <w:rFonts w:cs="Arial"/>
                <w:b/>
                <w:szCs w:val="24"/>
              </w:rPr>
            </w:pPr>
            <w:r w:rsidRPr="00A80A32">
              <w:rPr>
                <w:rFonts w:cs="Arial"/>
                <w:b/>
                <w:szCs w:val="24"/>
              </w:rPr>
              <w:t>Job requirement</w:t>
            </w:r>
          </w:p>
        </w:tc>
        <w:tc>
          <w:tcPr>
            <w:tcW w:w="1269" w:type="dxa"/>
            <w:shd w:val="clear" w:color="auto" w:fill="auto"/>
          </w:tcPr>
          <w:p w14:paraId="27497694" w14:textId="77777777" w:rsidR="00A55468" w:rsidRPr="00A80A32" w:rsidRDefault="00A55468" w:rsidP="00632C5A">
            <w:pPr>
              <w:tabs>
                <w:tab w:val="left" w:pos="3525"/>
              </w:tabs>
              <w:rPr>
                <w:rFonts w:cs="Arial"/>
                <w:b/>
                <w:szCs w:val="24"/>
              </w:rPr>
            </w:pPr>
            <w:r w:rsidRPr="00A80A32">
              <w:rPr>
                <w:rFonts w:cs="Arial"/>
                <w:b/>
                <w:szCs w:val="24"/>
              </w:rPr>
              <w:t>Yes/No</w:t>
            </w:r>
          </w:p>
        </w:tc>
        <w:tc>
          <w:tcPr>
            <w:tcW w:w="1741" w:type="dxa"/>
            <w:shd w:val="clear" w:color="auto" w:fill="auto"/>
          </w:tcPr>
          <w:p w14:paraId="4856C28A" w14:textId="77777777" w:rsidR="00A55468" w:rsidRPr="00A80A32" w:rsidRDefault="00A55468" w:rsidP="00632C5A">
            <w:pPr>
              <w:tabs>
                <w:tab w:val="left" w:pos="3525"/>
              </w:tabs>
              <w:rPr>
                <w:rFonts w:cs="Arial"/>
                <w:b/>
                <w:szCs w:val="24"/>
              </w:rPr>
            </w:pPr>
            <w:r w:rsidRPr="00A80A32">
              <w:rPr>
                <w:rFonts w:cs="Arial"/>
                <w:b/>
                <w:szCs w:val="24"/>
              </w:rPr>
              <w:t>Please give an example</w:t>
            </w:r>
          </w:p>
        </w:tc>
        <w:tc>
          <w:tcPr>
            <w:tcW w:w="1736" w:type="dxa"/>
            <w:shd w:val="clear" w:color="auto" w:fill="auto"/>
          </w:tcPr>
          <w:p w14:paraId="4371F981" w14:textId="77777777" w:rsidR="00A55468" w:rsidRPr="00A80A32" w:rsidRDefault="00A55468" w:rsidP="00632C5A">
            <w:pPr>
              <w:tabs>
                <w:tab w:val="left" w:pos="3525"/>
              </w:tabs>
              <w:rPr>
                <w:rFonts w:cs="Arial"/>
                <w:b/>
                <w:szCs w:val="24"/>
              </w:rPr>
            </w:pPr>
            <w:r w:rsidRPr="00A80A32">
              <w:rPr>
                <w:rFonts w:cs="Arial"/>
                <w:b/>
                <w:szCs w:val="24"/>
              </w:rPr>
              <w:t>Average no of shifts per week</w:t>
            </w:r>
          </w:p>
        </w:tc>
        <w:tc>
          <w:tcPr>
            <w:tcW w:w="1588" w:type="dxa"/>
            <w:shd w:val="clear" w:color="auto" w:fill="auto"/>
          </w:tcPr>
          <w:p w14:paraId="067DADBF" w14:textId="77777777" w:rsidR="00A55468" w:rsidRPr="00A80A32" w:rsidRDefault="00A55468" w:rsidP="00632C5A">
            <w:pPr>
              <w:tabs>
                <w:tab w:val="left" w:pos="3525"/>
              </w:tabs>
              <w:rPr>
                <w:rFonts w:cs="Arial"/>
                <w:b/>
                <w:szCs w:val="24"/>
              </w:rPr>
            </w:pPr>
            <w:r w:rsidRPr="00A80A32">
              <w:rPr>
                <w:rFonts w:cs="Arial"/>
                <w:b/>
                <w:szCs w:val="24"/>
              </w:rPr>
              <w:t>No of time</w:t>
            </w:r>
            <w:r>
              <w:rPr>
                <w:rFonts w:cs="Arial"/>
                <w:b/>
                <w:szCs w:val="24"/>
              </w:rPr>
              <w:t>s</w:t>
            </w:r>
            <w:r w:rsidRPr="00A80A32">
              <w:rPr>
                <w:rFonts w:cs="Arial"/>
                <w:b/>
                <w:szCs w:val="24"/>
              </w:rPr>
              <w:t xml:space="preserve"> per shift</w:t>
            </w:r>
          </w:p>
        </w:tc>
        <w:tc>
          <w:tcPr>
            <w:tcW w:w="1852" w:type="dxa"/>
            <w:shd w:val="clear" w:color="auto" w:fill="auto"/>
          </w:tcPr>
          <w:p w14:paraId="1E7F30BC" w14:textId="77777777" w:rsidR="00A55468" w:rsidRPr="00A80A32" w:rsidRDefault="00A55468" w:rsidP="00632C5A">
            <w:pPr>
              <w:tabs>
                <w:tab w:val="left" w:pos="3525"/>
              </w:tabs>
              <w:rPr>
                <w:rFonts w:cs="Arial"/>
                <w:b/>
                <w:szCs w:val="24"/>
              </w:rPr>
            </w:pPr>
            <w:r w:rsidRPr="00A80A32">
              <w:rPr>
                <w:rFonts w:cs="Arial"/>
                <w:b/>
                <w:szCs w:val="24"/>
              </w:rPr>
              <w:t>Average duration of each occurrence</w:t>
            </w:r>
          </w:p>
        </w:tc>
        <w:tc>
          <w:tcPr>
            <w:tcW w:w="1741" w:type="dxa"/>
            <w:shd w:val="clear" w:color="auto" w:fill="auto"/>
          </w:tcPr>
          <w:p w14:paraId="107D668E" w14:textId="77777777" w:rsidR="00A55468" w:rsidRPr="00A80A32" w:rsidRDefault="00A55468" w:rsidP="00632C5A">
            <w:pPr>
              <w:tabs>
                <w:tab w:val="left" w:pos="3525"/>
              </w:tabs>
              <w:rPr>
                <w:rFonts w:cs="Arial"/>
                <w:b/>
                <w:szCs w:val="24"/>
              </w:rPr>
            </w:pPr>
            <w:r w:rsidRPr="00A80A32">
              <w:rPr>
                <w:rFonts w:cs="Arial"/>
                <w:b/>
                <w:szCs w:val="24"/>
              </w:rPr>
              <w:t>Average weight</w:t>
            </w:r>
          </w:p>
        </w:tc>
      </w:tr>
      <w:tr w:rsidR="00A55468" w:rsidRPr="00A80A32" w14:paraId="523DC9E6" w14:textId="77777777" w:rsidTr="003D468A">
        <w:tc>
          <w:tcPr>
            <w:tcW w:w="817" w:type="dxa"/>
          </w:tcPr>
          <w:p w14:paraId="22751C19" w14:textId="4379469E" w:rsidR="00A55468" w:rsidRPr="00546925" w:rsidRDefault="00A55468" w:rsidP="00632C5A">
            <w:pPr>
              <w:tabs>
                <w:tab w:val="left" w:pos="3525"/>
              </w:tabs>
              <w:rPr>
                <w:rFonts w:cs="Arial"/>
                <w:szCs w:val="24"/>
              </w:rPr>
            </w:pPr>
            <w:r w:rsidRPr="00546925">
              <w:rPr>
                <w:rFonts w:cs="Arial"/>
                <w:szCs w:val="24"/>
              </w:rPr>
              <w:t>4</w:t>
            </w:r>
            <w:r w:rsidR="00F85CCE">
              <w:rPr>
                <w:rFonts w:cs="Arial"/>
                <w:szCs w:val="24"/>
              </w:rPr>
              <w:t>8</w:t>
            </w:r>
          </w:p>
        </w:tc>
        <w:tc>
          <w:tcPr>
            <w:tcW w:w="3430" w:type="dxa"/>
            <w:shd w:val="clear" w:color="auto" w:fill="auto"/>
          </w:tcPr>
          <w:p w14:paraId="1FED97D6" w14:textId="77777777" w:rsidR="00A55468" w:rsidRDefault="00A55468" w:rsidP="00632C5A">
            <w:pPr>
              <w:tabs>
                <w:tab w:val="left" w:pos="3525"/>
              </w:tabs>
              <w:rPr>
                <w:rFonts w:cs="Arial"/>
                <w:szCs w:val="24"/>
              </w:rPr>
            </w:pPr>
            <w:r w:rsidRPr="00546925">
              <w:rPr>
                <w:rFonts w:cs="Arial"/>
                <w:szCs w:val="24"/>
              </w:rPr>
              <w:t xml:space="preserve">Controlled </w:t>
            </w:r>
            <w:r w:rsidR="00440B1A" w:rsidRPr="00546925">
              <w:rPr>
                <w:rFonts w:cs="Arial"/>
                <w:szCs w:val="24"/>
              </w:rPr>
              <w:t>restraint</w:t>
            </w:r>
            <w:r w:rsidR="00104713">
              <w:rPr>
                <w:rFonts w:cs="Arial"/>
                <w:szCs w:val="24"/>
              </w:rPr>
              <w:t>?</w:t>
            </w:r>
            <w:r w:rsidR="00A60629">
              <w:rPr>
                <w:rFonts w:cs="Arial"/>
                <w:szCs w:val="24"/>
              </w:rPr>
              <w:t xml:space="preserve"> </w:t>
            </w:r>
            <w:r w:rsidR="00440B1A">
              <w:rPr>
                <w:rFonts w:cs="Arial"/>
                <w:szCs w:val="24"/>
              </w:rPr>
              <w:t>i.e.</w:t>
            </w:r>
            <w:r w:rsidRPr="00546925">
              <w:rPr>
                <w:rFonts w:cs="Arial"/>
                <w:szCs w:val="24"/>
              </w:rPr>
              <w:t xml:space="preserve"> jobs requiring </w:t>
            </w:r>
            <w:r w:rsidR="00F81E42" w:rsidRPr="00546925">
              <w:rPr>
                <w:rFonts w:cs="Arial"/>
                <w:szCs w:val="24"/>
              </w:rPr>
              <w:t xml:space="preserve">formal </w:t>
            </w:r>
            <w:r w:rsidRPr="00546925">
              <w:rPr>
                <w:rFonts w:cs="Arial"/>
                <w:szCs w:val="24"/>
              </w:rPr>
              <w:t>training/ certification in this activity</w:t>
            </w:r>
            <w:r w:rsidR="00104713">
              <w:rPr>
                <w:rFonts w:cs="Arial"/>
                <w:szCs w:val="24"/>
              </w:rPr>
              <w:t>.</w:t>
            </w:r>
          </w:p>
          <w:p w14:paraId="4C7AD985" w14:textId="36646280" w:rsidR="004D17CE" w:rsidRPr="00546925" w:rsidRDefault="004D17CE" w:rsidP="00632C5A">
            <w:pPr>
              <w:tabs>
                <w:tab w:val="left" w:pos="3525"/>
              </w:tabs>
              <w:rPr>
                <w:rFonts w:cs="Arial"/>
                <w:szCs w:val="24"/>
              </w:rPr>
            </w:pPr>
          </w:p>
        </w:tc>
        <w:tc>
          <w:tcPr>
            <w:tcW w:w="1269" w:type="dxa"/>
            <w:shd w:val="clear" w:color="auto" w:fill="auto"/>
          </w:tcPr>
          <w:p w14:paraId="32F0BEE9" w14:textId="77777777" w:rsidR="00A55468" w:rsidRDefault="00A55468" w:rsidP="00D1650B">
            <w:pPr>
              <w:tabs>
                <w:tab w:val="left" w:pos="3525"/>
              </w:tabs>
              <w:rPr>
                <w:rFonts w:cs="Arial"/>
                <w:szCs w:val="24"/>
              </w:rPr>
            </w:pPr>
          </w:p>
          <w:tbl>
            <w:tblPr>
              <w:tblStyle w:val="TableGrid"/>
              <w:tblW w:w="0" w:type="auto"/>
              <w:tblLook w:val="04A0" w:firstRow="1" w:lastRow="0" w:firstColumn="1" w:lastColumn="0" w:noHBand="0" w:noVBand="1"/>
            </w:tblPr>
            <w:tblGrid>
              <w:gridCol w:w="537"/>
              <w:gridCol w:w="492"/>
            </w:tblGrid>
            <w:tr w:rsidR="004D17CE" w14:paraId="12CFF28E" w14:textId="77777777" w:rsidTr="004D17CE">
              <w:tc>
                <w:tcPr>
                  <w:tcW w:w="591" w:type="dxa"/>
                </w:tcPr>
                <w:p w14:paraId="58D8B713" w14:textId="77777777" w:rsidR="004D17CE" w:rsidRPr="004D17CE" w:rsidRDefault="004D17CE" w:rsidP="004D17CE">
                  <w:pPr>
                    <w:rPr>
                      <w:rFonts w:cs="Arial"/>
                      <w:b/>
                      <w:i/>
                    </w:rPr>
                  </w:pPr>
                  <w:r w:rsidRPr="004D17CE">
                    <w:rPr>
                      <w:rFonts w:cs="Arial"/>
                      <w:b/>
                      <w:i/>
                    </w:rPr>
                    <w:t>Y</w:t>
                  </w:r>
                </w:p>
              </w:tc>
              <w:tc>
                <w:tcPr>
                  <w:tcW w:w="592" w:type="dxa"/>
                </w:tcPr>
                <w:p w14:paraId="0CF44A38" w14:textId="77777777" w:rsidR="004D17CE" w:rsidRDefault="004D17CE" w:rsidP="004D17CE">
                  <w:pPr>
                    <w:rPr>
                      <w:rFonts w:cs="Arial"/>
                    </w:rPr>
                  </w:pPr>
                </w:p>
              </w:tc>
            </w:tr>
            <w:tr w:rsidR="004D17CE" w14:paraId="2F94C909" w14:textId="77777777" w:rsidTr="004D17CE">
              <w:tc>
                <w:tcPr>
                  <w:tcW w:w="591" w:type="dxa"/>
                </w:tcPr>
                <w:p w14:paraId="4E98EB81" w14:textId="77777777" w:rsidR="004D17CE" w:rsidRPr="004D17CE" w:rsidRDefault="004D17CE" w:rsidP="004D17CE">
                  <w:pPr>
                    <w:rPr>
                      <w:rFonts w:cs="Arial"/>
                      <w:b/>
                      <w:i/>
                    </w:rPr>
                  </w:pPr>
                  <w:r w:rsidRPr="004D17CE">
                    <w:rPr>
                      <w:rFonts w:cs="Arial"/>
                      <w:b/>
                      <w:i/>
                    </w:rPr>
                    <w:t>N</w:t>
                  </w:r>
                </w:p>
              </w:tc>
              <w:tc>
                <w:tcPr>
                  <w:tcW w:w="592" w:type="dxa"/>
                </w:tcPr>
                <w:p w14:paraId="5B8F9D5C" w14:textId="77777777" w:rsidR="004D17CE" w:rsidRDefault="004D17CE" w:rsidP="004D17CE">
                  <w:pPr>
                    <w:rPr>
                      <w:rFonts w:cs="Arial"/>
                    </w:rPr>
                  </w:pPr>
                </w:p>
              </w:tc>
            </w:tr>
          </w:tbl>
          <w:p w14:paraId="1FF7AADF" w14:textId="30D4E67E" w:rsidR="004D17CE" w:rsidRPr="00A80A32" w:rsidRDefault="004D17CE" w:rsidP="00D1650B">
            <w:pPr>
              <w:tabs>
                <w:tab w:val="left" w:pos="3525"/>
              </w:tabs>
              <w:rPr>
                <w:rFonts w:cs="Arial"/>
                <w:szCs w:val="24"/>
              </w:rPr>
            </w:pPr>
          </w:p>
        </w:tc>
        <w:tc>
          <w:tcPr>
            <w:tcW w:w="1741" w:type="dxa"/>
            <w:shd w:val="clear" w:color="auto" w:fill="auto"/>
          </w:tcPr>
          <w:p w14:paraId="7B62F889" w14:textId="77777777" w:rsidR="00A55468" w:rsidRPr="00A80A32" w:rsidRDefault="00A55468" w:rsidP="00632C5A">
            <w:pPr>
              <w:tabs>
                <w:tab w:val="left" w:pos="3525"/>
              </w:tabs>
              <w:rPr>
                <w:rFonts w:cs="Arial"/>
                <w:szCs w:val="24"/>
              </w:rPr>
            </w:pPr>
          </w:p>
        </w:tc>
        <w:tc>
          <w:tcPr>
            <w:tcW w:w="1736" w:type="dxa"/>
            <w:shd w:val="clear" w:color="auto" w:fill="auto"/>
          </w:tcPr>
          <w:p w14:paraId="1EE5A392" w14:textId="77777777" w:rsidR="00A55468" w:rsidRPr="00A80A32" w:rsidRDefault="00A55468" w:rsidP="00632C5A">
            <w:pPr>
              <w:tabs>
                <w:tab w:val="left" w:pos="3525"/>
              </w:tabs>
              <w:rPr>
                <w:rFonts w:cs="Arial"/>
                <w:szCs w:val="24"/>
              </w:rPr>
            </w:pPr>
          </w:p>
        </w:tc>
        <w:tc>
          <w:tcPr>
            <w:tcW w:w="1588" w:type="dxa"/>
            <w:shd w:val="clear" w:color="auto" w:fill="auto"/>
          </w:tcPr>
          <w:p w14:paraId="6AC0DEFE" w14:textId="77777777" w:rsidR="00A55468" w:rsidRPr="00A80A32" w:rsidRDefault="00A55468" w:rsidP="00632C5A">
            <w:pPr>
              <w:tabs>
                <w:tab w:val="left" w:pos="3525"/>
              </w:tabs>
              <w:rPr>
                <w:rFonts w:cs="Arial"/>
                <w:szCs w:val="24"/>
              </w:rPr>
            </w:pPr>
          </w:p>
        </w:tc>
        <w:tc>
          <w:tcPr>
            <w:tcW w:w="1852" w:type="dxa"/>
            <w:shd w:val="clear" w:color="auto" w:fill="auto"/>
          </w:tcPr>
          <w:p w14:paraId="0437B701" w14:textId="77777777" w:rsidR="00A55468" w:rsidRPr="00A80A32" w:rsidRDefault="00A55468" w:rsidP="00632C5A">
            <w:pPr>
              <w:tabs>
                <w:tab w:val="left" w:pos="3525"/>
              </w:tabs>
              <w:rPr>
                <w:rFonts w:cs="Arial"/>
                <w:szCs w:val="24"/>
              </w:rPr>
            </w:pPr>
          </w:p>
        </w:tc>
        <w:tc>
          <w:tcPr>
            <w:tcW w:w="1741" w:type="dxa"/>
            <w:shd w:val="clear" w:color="auto" w:fill="BFBFBF" w:themeFill="background1" w:themeFillShade="BF"/>
          </w:tcPr>
          <w:p w14:paraId="68745716" w14:textId="77777777" w:rsidR="00A55468" w:rsidRPr="00A80A32" w:rsidRDefault="00A55468" w:rsidP="00632C5A">
            <w:pPr>
              <w:tabs>
                <w:tab w:val="left" w:pos="3525"/>
              </w:tabs>
              <w:rPr>
                <w:rFonts w:cs="Arial"/>
                <w:b/>
                <w:szCs w:val="24"/>
              </w:rPr>
            </w:pPr>
            <w:r w:rsidRPr="00DB504C">
              <w:rPr>
                <w:rFonts w:cs="Arial"/>
                <w:b/>
                <w:szCs w:val="24"/>
              </w:rPr>
              <w:t>Not required</w:t>
            </w:r>
          </w:p>
        </w:tc>
      </w:tr>
      <w:tr w:rsidR="00A55468" w:rsidRPr="00A80A32" w14:paraId="49917A13" w14:textId="77777777" w:rsidTr="00632C5A">
        <w:tc>
          <w:tcPr>
            <w:tcW w:w="817" w:type="dxa"/>
          </w:tcPr>
          <w:p w14:paraId="27774D67" w14:textId="7134377C" w:rsidR="00A55468" w:rsidRPr="00A80A32" w:rsidRDefault="00F85CCE" w:rsidP="00632C5A">
            <w:pPr>
              <w:tabs>
                <w:tab w:val="left" w:pos="3525"/>
              </w:tabs>
              <w:rPr>
                <w:rFonts w:cs="Arial"/>
                <w:szCs w:val="24"/>
              </w:rPr>
            </w:pPr>
            <w:r>
              <w:rPr>
                <w:rFonts w:cs="Arial"/>
                <w:szCs w:val="24"/>
              </w:rPr>
              <w:t>49</w:t>
            </w:r>
          </w:p>
        </w:tc>
        <w:tc>
          <w:tcPr>
            <w:tcW w:w="3430" w:type="dxa"/>
            <w:shd w:val="clear" w:color="auto" w:fill="auto"/>
          </w:tcPr>
          <w:p w14:paraId="78E6B019" w14:textId="77777777" w:rsidR="00A55468" w:rsidRDefault="00A55468" w:rsidP="00632C5A">
            <w:pPr>
              <w:tabs>
                <w:tab w:val="left" w:pos="3525"/>
              </w:tabs>
              <w:rPr>
                <w:rFonts w:cs="Arial"/>
                <w:szCs w:val="24"/>
              </w:rPr>
            </w:pPr>
            <w:r w:rsidRPr="00A80A32">
              <w:rPr>
                <w:rFonts w:cs="Arial"/>
                <w:szCs w:val="24"/>
              </w:rPr>
              <w:t>Lifting weights/equipment with mechanical aids?</w:t>
            </w:r>
          </w:p>
          <w:p w14:paraId="44FEBA99" w14:textId="77777777" w:rsidR="004D17CE" w:rsidRDefault="004D17CE" w:rsidP="00632C5A">
            <w:pPr>
              <w:tabs>
                <w:tab w:val="left" w:pos="3525"/>
              </w:tabs>
              <w:rPr>
                <w:rFonts w:cs="Arial"/>
                <w:szCs w:val="24"/>
              </w:rPr>
            </w:pPr>
          </w:p>
          <w:p w14:paraId="26E141E2" w14:textId="288C3AEA" w:rsidR="004D17CE" w:rsidRPr="00A80A32" w:rsidRDefault="004D17CE" w:rsidP="00632C5A">
            <w:pPr>
              <w:tabs>
                <w:tab w:val="left" w:pos="3525"/>
              </w:tabs>
              <w:rPr>
                <w:rFonts w:cs="Arial"/>
                <w:szCs w:val="24"/>
              </w:rPr>
            </w:pPr>
          </w:p>
        </w:tc>
        <w:tc>
          <w:tcPr>
            <w:tcW w:w="1269" w:type="dxa"/>
            <w:shd w:val="clear" w:color="auto" w:fill="auto"/>
          </w:tcPr>
          <w:p w14:paraId="79F12659" w14:textId="77777777" w:rsidR="00A55468" w:rsidRDefault="00A55468" w:rsidP="00D1650B">
            <w:pPr>
              <w:tabs>
                <w:tab w:val="left" w:pos="3525"/>
              </w:tabs>
              <w:rPr>
                <w:rFonts w:cs="Arial"/>
                <w:szCs w:val="24"/>
              </w:rPr>
            </w:pPr>
          </w:p>
          <w:tbl>
            <w:tblPr>
              <w:tblStyle w:val="TableGrid"/>
              <w:tblW w:w="0" w:type="auto"/>
              <w:tblLook w:val="04A0" w:firstRow="1" w:lastRow="0" w:firstColumn="1" w:lastColumn="0" w:noHBand="0" w:noVBand="1"/>
            </w:tblPr>
            <w:tblGrid>
              <w:gridCol w:w="537"/>
              <w:gridCol w:w="492"/>
            </w:tblGrid>
            <w:tr w:rsidR="004D17CE" w14:paraId="2D29D3F7" w14:textId="77777777" w:rsidTr="004D17CE">
              <w:tc>
                <w:tcPr>
                  <w:tcW w:w="591" w:type="dxa"/>
                </w:tcPr>
                <w:p w14:paraId="33591A7F" w14:textId="77777777" w:rsidR="004D17CE" w:rsidRPr="004D17CE" w:rsidRDefault="004D17CE" w:rsidP="004D17CE">
                  <w:pPr>
                    <w:rPr>
                      <w:rFonts w:cs="Arial"/>
                      <w:b/>
                      <w:i/>
                    </w:rPr>
                  </w:pPr>
                  <w:r w:rsidRPr="004D17CE">
                    <w:rPr>
                      <w:rFonts w:cs="Arial"/>
                      <w:b/>
                      <w:i/>
                    </w:rPr>
                    <w:t>Y</w:t>
                  </w:r>
                </w:p>
              </w:tc>
              <w:tc>
                <w:tcPr>
                  <w:tcW w:w="592" w:type="dxa"/>
                </w:tcPr>
                <w:p w14:paraId="7C5A3ED8" w14:textId="77777777" w:rsidR="004D17CE" w:rsidRDefault="004D17CE" w:rsidP="004D17CE">
                  <w:pPr>
                    <w:rPr>
                      <w:rFonts w:cs="Arial"/>
                    </w:rPr>
                  </w:pPr>
                </w:p>
              </w:tc>
            </w:tr>
            <w:tr w:rsidR="004D17CE" w14:paraId="1CEF35BF" w14:textId="77777777" w:rsidTr="004D17CE">
              <w:tc>
                <w:tcPr>
                  <w:tcW w:w="591" w:type="dxa"/>
                </w:tcPr>
                <w:p w14:paraId="38B568FF" w14:textId="77777777" w:rsidR="004D17CE" w:rsidRPr="004D17CE" w:rsidRDefault="004D17CE" w:rsidP="004D17CE">
                  <w:pPr>
                    <w:rPr>
                      <w:rFonts w:cs="Arial"/>
                      <w:b/>
                      <w:i/>
                    </w:rPr>
                  </w:pPr>
                  <w:r w:rsidRPr="004D17CE">
                    <w:rPr>
                      <w:rFonts w:cs="Arial"/>
                      <w:b/>
                      <w:i/>
                    </w:rPr>
                    <w:t>N</w:t>
                  </w:r>
                </w:p>
              </w:tc>
              <w:tc>
                <w:tcPr>
                  <w:tcW w:w="592" w:type="dxa"/>
                </w:tcPr>
                <w:p w14:paraId="2289D64E" w14:textId="77777777" w:rsidR="004D17CE" w:rsidRDefault="004D17CE" w:rsidP="004D17CE">
                  <w:pPr>
                    <w:rPr>
                      <w:rFonts w:cs="Arial"/>
                    </w:rPr>
                  </w:pPr>
                </w:p>
              </w:tc>
            </w:tr>
          </w:tbl>
          <w:p w14:paraId="2AA9504C" w14:textId="729B33BB" w:rsidR="004D17CE" w:rsidRPr="00A80A32" w:rsidRDefault="004D17CE" w:rsidP="00D1650B">
            <w:pPr>
              <w:tabs>
                <w:tab w:val="left" w:pos="3525"/>
              </w:tabs>
              <w:rPr>
                <w:rFonts w:cs="Arial"/>
                <w:szCs w:val="24"/>
              </w:rPr>
            </w:pPr>
          </w:p>
        </w:tc>
        <w:tc>
          <w:tcPr>
            <w:tcW w:w="1741" w:type="dxa"/>
            <w:shd w:val="clear" w:color="auto" w:fill="auto"/>
          </w:tcPr>
          <w:p w14:paraId="3C7A3B3E" w14:textId="77777777" w:rsidR="00A55468" w:rsidRPr="00A80A32" w:rsidRDefault="00A55468" w:rsidP="00632C5A">
            <w:pPr>
              <w:tabs>
                <w:tab w:val="left" w:pos="3525"/>
              </w:tabs>
              <w:rPr>
                <w:rFonts w:cs="Arial"/>
                <w:szCs w:val="24"/>
              </w:rPr>
            </w:pPr>
          </w:p>
        </w:tc>
        <w:tc>
          <w:tcPr>
            <w:tcW w:w="1736" w:type="dxa"/>
            <w:shd w:val="clear" w:color="auto" w:fill="auto"/>
          </w:tcPr>
          <w:p w14:paraId="383F85E0" w14:textId="77777777" w:rsidR="00A55468" w:rsidRPr="00A80A32" w:rsidRDefault="00A55468" w:rsidP="00632C5A">
            <w:pPr>
              <w:tabs>
                <w:tab w:val="left" w:pos="3525"/>
              </w:tabs>
              <w:rPr>
                <w:rFonts w:cs="Arial"/>
                <w:szCs w:val="24"/>
              </w:rPr>
            </w:pPr>
          </w:p>
        </w:tc>
        <w:tc>
          <w:tcPr>
            <w:tcW w:w="1588" w:type="dxa"/>
            <w:shd w:val="clear" w:color="auto" w:fill="auto"/>
          </w:tcPr>
          <w:p w14:paraId="77FFBFBC" w14:textId="77777777" w:rsidR="00A55468" w:rsidRPr="00A80A32" w:rsidRDefault="00A55468" w:rsidP="00632C5A">
            <w:pPr>
              <w:tabs>
                <w:tab w:val="left" w:pos="3525"/>
              </w:tabs>
              <w:rPr>
                <w:rFonts w:cs="Arial"/>
                <w:szCs w:val="24"/>
              </w:rPr>
            </w:pPr>
          </w:p>
        </w:tc>
        <w:tc>
          <w:tcPr>
            <w:tcW w:w="1852" w:type="dxa"/>
            <w:shd w:val="clear" w:color="auto" w:fill="auto"/>
          </w:tcPr>
          <w:p w14:paraId="296B7593" w14:textId="77777777" w:rsidR="00A55468" w:rsidRPr="00A80A32" w:rsidRDefault="00A55468" w:rsidP="00632C5A">
            <w:pPr>
              <w:tabs>
                <w:tab w:val="left" w:pos="3525"/>
              </w:tabs>
              <w:rPr>
                <w:rFonts w:cs="Arial"/>
                <w:szCs w:val="24"/>
              </w:rPr>
            </w:pPr>
          </w:p>
        </w:tc>
        <w:tc>
          <w:tcPr>
            <w:tcW w:w="1741" w:type="dxa"/>
            <w:shd w:val="clear" w:color="auto" w:fill="auto"/>
          </w:tcPr>
          <w:p w14:paraId="1A8A5FFF" w14:textId="77777777" w:rsidR="00A55468" w:rsidRPr="00A80A32" w:rsidRDefault="00A55468" w:rsidP="00632C5A">
            <w:pPr>
              <w:tabs>
                <w:tab w:val="left" w:pos="3525"/>
              </w:tabs>
              <w:rPr>
                <w:rFonts w:cs="Arial"/>
                <w:szCs w:val="24"/>
              </w:rPr>
            </w:pPr>
          </w:p>
        </w:tc>
      </w:tr>
      <w:tr w:rsidR="00A55468" w:rsidRPr="00A80A32" w14:paraId="6801C54C" w14:textId="77777777" w:rsidTr="00632C5A">
        <w:tc>
          <w:tcPr>
            <w:tcW w:w="817" w:type="dxa"/>
          </w:tcPr>
          <w:p w14:paraId="6D050CD5" w14:textId="1BBB0AD9" w:rsidR="00A55468" w:rsidRPr="00A80A32" w:rsidRDefault="00A55468" w:rsidP="00632C5A">
            <w:pPr>
              <w:tabs>
                <w:tab w:val="left" w:pos="3525"/>
              </w:tabs>
              <w:rPr>
                <w:rFonts w:cs="Arial"/>
                <w:szCs w:val="24"/>
              </w:rPr>
            </w:pPr>
            <w:r>
              <w:rPr>
                <w:rFonts w:cs="Arial"/>
                <w:szCs w:val="24"/>
              </w:rPr>
              <w:t>5</w:t>
            </w:r>
            <w:r w:rsidR="00F85CCE">
              <w:rPr>
                <w:rFonts w:cs="Arial"/>
                <w:szCs w:val="24"/>
              </w:rPr>
              <w:t>0</w:t>
            </w:r>
          </w:p>
        </w:tc>
        <w:tc>
          <w:tcPr>
            <w:tcW w:w="3430" w:type="dxa"/>
            <w:shd w:val="clear" w:color="auto" w:fill="auto"/>
          </w:tcPr>
          <w:p w14:paraId="1579EBA9" w14:textId="77777777" w:rsidR="00A55468" w:rsidRDefault="00A55468" w:rsidP="00632C5A">
            <w:pPr>
              <w:tabs>
                <w:tab w:val="left" w:pos="3525"/>
              </w:tabs>
              <w:rPr>
                <w:rFonts w:cs="Arial"/>
                <w:szCs w:val="24"/>
              </w:rPr>
            </w:pPr>
            <w:r w:rsidRPr="00A80A32">
              <w:rPr>
                <w:rFonts w:cs="Arial"/>
                <w:szCs w:val="24"/>
              </w:rPr>
              <w:t>Manoeuvring/manipulating objects/people?</w:t>
            </w:r>
          </w:p>
          <w:p w14:paraId="4CB6FFD4" w14:textId="77777777" w:rsidR="003D468A" w:rsidRDefault="003D468A" w:rsidP="00632C5A">
            <w:pPr>
              <w:tabs>
                <w:tab w:val="left" w:pos="3525"/>
              </w:tabs>
              <w:rPr>
                <w:rFonts w:cs="Arial"/>
                <w:szCs w:val="24"/>
              </w:rPr>
            </w:pPr>
          </w:p>
          <w:p w14:paraId="75CA30BA" w14:textId="21CC8A6C" w:rsidR="004D17CE" w:rsidRPr="00A80A32" w:rsidRDefault="004D17CE" w:rsidP="00632C5A">
            <w:pPr>
              <w:tabs>
                <w:tab w:val="left" w:pos="3525"/>
              </w:tabs>
              <w:rPr>
                <w:rFonts w:cs="Arial"/>
                <w:szCs w:val="24"/>
              </w:rPr>
            </w:pPr>
          </w:p>
        </w:tc>
        <w:tc>
          <w:tcPr>
            <w:tcW w:w="1269" w:type="dxa"/>
            <w:shd w:val="clear" w:color="auto" w:fill="auto"/>
          </w:tcPr>
          <w:p w14:paraId="7B4961CF" w14:textId="77777777" w:rsidR="00A55468" w:rsidRDefault="00A55468" w:rsidP="00D1650B">
            <w:pPr>
              <w:tabs>
                <w:tab w:val="left" w:pos="3525"/>
              </w:tabs>
              <w:rPr>
                <w:rFonts w:cs="Arial"/>
                <w:szCs w:val="24"/>
              </w:rPr>
            </w:pPr>
          </w:p>
          <w:tbl>
            <w:tblPr>
              <w:tblStyle w:val="TableGrid"/>
              <w:tblW w:w="0" w:type="auto"/>
              <w:tblLook w:val="04A0" w:firstRow="1" w:lastRow="0" w:firstColumn="1" w:lastColumn="0" w:noHBand="0" w:noVBand="1"/>
            </w:tblPr>
            <w:tblGrid>
              <w:gridCol w:w="537"/>
              <w:gridCol w:w="492"/>
            </w:tblGrid>
            <w:tr w:rsidR="004D17CE" w14:paraId="41E53129" w14:textId="77777777" w:rsidTr="004D17CE">
              <w:tc>
                <w:tcPr>
                  <w:tcW w:w="591" w:type="dxa"/>
                </w:tcPr>
                <w:p w14:paraId="493A476C" w14:textId="77777777" w:rsidR="004D17CE" w:rsidRPr="004D17CE" w:rsidRDefault="004D17CE" w:rsidP="004D17CE">
                  <w:pPr>
                    <w:rPr>
                      <w:rFonts w:cs="Arial"/>
                      <w:b/>
                      <w:i/>
                    </w:rPr>
                  </w:pPr>
                  <w:r w:rsidRPr="004D17CE">
                    <w:rPr>
                      <w:rFonts w:cs="Arial"/>
                      <w:b/>
                      <w:i/>
                    </w:rPr>
                    <w:t>Y</w:t>
                  </w:r>
                </w:p>
              </w:tc>
              <w:tc>
                <w:tcPr>
                  <w:tcW w:w="592" w:type="dxa"/>
                </w:tcPr>
                <w:p w14:paraId="5BD2D293" w14:textId="77777777" w:rsidR="004D17CE" w:rsidRDefault="004D17CE" w:rsidP="004D17CE">
                  <w:pPr>
                    <w:rPr>
                      <w:rFonts w:cs="Arial"/>
                    </w:rPr>
                  </w:pPr>
                </w:p>
              </w:tc>
            </w:tr>
            <w:tr w:rsidR="004D17CE" w14:paraId="3A1643D5" w14:textId="77777777" w:rsidTr="004D17CE">
              <w:tc>
                <w:tcPr>
                  <w:tcW w:w="591" w:type="dxa"/>
                </w:tcPr>
                <w:p w14:paraId="109BD0FB" w14:textId="77777777" w:rsidR="004D17CE" w:rsidRPr="004D17CE" w:rsidRDefault="004D17CE" w:rsidP="004D17CE">
                  <w:pPr>
                    <w:rPr>
                      <w:rFonts w:cs="Arial"/>
                      <w:b/>
                      <w:i/>
                    </w:rPr>
                  </w:pPr>
                  <w:r w:rsidRPr="004D17CE">
                    <w:rPr>
                      <w:rFonts w:cs="Arial"/>
                      <w:b/>
                      <w:i/>
                    </w:rPr>
                    <w:t>N</w:t>
                  </w:r>
                </w:p>
              </w:tc>
              <w:tc>
                <w:tcPr>
                  <w:tcW w:w="592" w:type="dxa"/>
                </w:tcPr>
                <w:p w14:paraId="44ACF3EA" w14:textId="77777777" w:rsidR="004D17CE" w:rsidRDefault="004D17CE" w:rsidP="004D17CE">
                  <w:pPr>
                    <w:rPr>
                      <w:rFonts w:cs="Arial"/>
                    </w:rPr>
                  </w:pPr>
                </w:p>
              </w:tc>
            </w:tr>
          </w:tbl>
          <w:p w14:paraId="68BC3865" w14:textId="471C8378" w:rsidR="004D17CE" w:rsidRPr="00A80A32" w:rsidRDefault="004D17CE" w:rsidP="00D1650B">
            <w:pPr>
              <w:tabs>
                <w:tab w:val="left" w:pos="3525"/>
              </w:tabs>
              <w:rPr>
                <w:rFonts w:cs="Arial"/>
                <w:szCs w:val="24"/>
              </w:rPr>
            </w:pPr>
          </w:p>
        </w:tc>
        <w:tc>
          <w:tcPr>
            <w:tcW w:w="1741" w:type="dxa"/>
            <w:shd w:val="clear" w:color="auto" w:fill="auto"/>
          </w:tcPr>
          <w:p w14:paraId="17CC5907" w14:textId="77777777" w:rsidR="00A55468" w:rsidRPr="00A80A32" w:rsidRDefault="00A55468" w:rsidP="00632C5A">
            <w:pPr>
              <w:tabs>
                <w:tab w:val="left" w:pos="3525"/>
              </w:tabs>
              <w:rPr>
                <w:rFonts w:cs="Arial"/>
                <w:szCs w:val="24"/>
              </w:rPr>
            </w:pPr>
          </w:p>
        </w:tc>
        <w:tc>
          <w:tcPr>
            <w:tcW w:w="1736" w:type="dxa"/>
            <w:shd w:val="clear" w:color="auto" w:fill="auto"/>
          </w:tcPr>
          <w:p w14:paraId="15802F52" w14:textId="77777777" w:rsidR="00A55468" w:rsidRPr="00A80A32" w:rsidRDefault="00A55468" w:rsidP="00632C5A">
            <w:pPr>
              <w:tabs>
                <w:tab w:val="left" w:pos="3525"/>
              </w:tabs>
              <w:rPr>
                <w:rFonts w:cs="Arial"/>
                <w:szCs w:val="24"/>
              </w:rPr>
            </w:pPr>
          </w:p>
        </w:tc>
        <w:tc>
          <w:tcPr>
            <w:tcW w:w="1588" w:type="dxa"/>
            <w:shd w:val="clear" w:color="auto" w:fill="auto"/>
          </w:tcPr>
          <w:p w14:paraId="71A42518" w14:textId="77777777" w:rsidR="00A55468" w:rsidRPr="00A80A32" w:rsidRDefault="00A55468" w:rsidP="00632C5A">
            <w:pPr>
              <w:tabs>
                <w:tab w:val="left" w:pos="3525"/>
              </w:tabs>
              <w:rPr>
                <w:rFonts w:cs="Arial"/>
                <w:szCs w:val="24"/>
              </w:rPr>
            </w:pPr>
          </w:p>
        </w:tc>
        <w:tc>
          <w:tcPr>
            <w:tcW w:w="1852" w:type="dxa"/>
            <w:shd w:val="clear" w:color="auto" w:fill="auto"/>
          </w:tcPr>
          <w:p w14:paraId="412FEE6C" w14:textId="77777777" w:rsidR="00A55468" w:rsidRPr="00A80A32" w:rsidRDefault="00A55468" w:rsidP="00632C5A">
            <w:pPr>
              <w:tabs>
                <w:tab w:val="left" w:pos="3525"/>
              </w:tabs>
              <w:rPr>
                <w:rFonts w:cs="Arial"/>
                <w:szCs w:val="24"/>
              </w:rPr>
            </w:pPr>
          </w:p>
        </w:tc>
        <w:tc>
          <w:tcPr>
            <w:tcW w:w="1741" w:type="dxa"/>
            <w:shd w:val="clear" w:color="auto" w:fill="auto"/>
          </w:tcPr>
          <w:p w14:paraId="66DA83DE" w14:textId="77777777" w:rsidR="00A55468" w:rsidRPr="00A80A32" w:rsidRDefault="00A55468" w:rsidP="00632C5A">
            <w:pPr>
              <w:tabs>
                <w:tab w:val="left" w:pos="3525"/>
              </w:tabs>
              <w:rPr>
                <w:rFonts w:cs="Arial"/>
                <w:szCs w:val="24"/>
              </w:rPr>
            </w:pPr>
          </w:p>
        </w:tc>
      </w:tr>
      <w:tr w:rsidR="00A55468" w:rsidRPr="00A80A32" w14:paraId="1064F5EF" w14:textId="77777777" w:rsidTr="00632C5A">
        <w:tc>
          <w:tcPr>
            <w:tcW w:w="817" w:type="dxa"/>
          </w:tcPr>
          <w:p w14:paraId="26FAD2CC" w14:textId="030D1AA2" w:rsidR="00A55468" w:rsidRPr="00A80A32" w:rsidRDefault="00A55468" w:rsidP="00632C5A">
            <w:pPr>
              <w:tabs>
                <w:tab w:val="left" w:pos="3525"/>
              </w:tabs>
              <w:rPr>
                <w:rFonts w:cs="Arial"/>
                <w:szCs w:val="24"/>
              </w:rPr>
            </w:pPr>
            <w:r>
              <w:rPr>
                <w:rFonts w:cs="Arial"/>
                <w:szCs w:val="24"/>
              </w:rPr>
              <w:t>5</w:t>
            </w:r>
            <w:r w:rsidR="00F85CCE">
              <w:rPr>
                <w:rFonts w:cs="Arial"/>
                <w:szCs w:val="24"/>
              </w:rPr>
              <w:t>1</w:t>
            </w:r>
          </w:p>
        </w:tc>
        <w:tc>
          <w:tcPr>
            <w:tcW w:w="3430" w:type="dxa"/>
            <w:shd w:val="clear" w:color="auto" w:fill="auto"/>
          </w:tcPr>
          <w:p w14:paraId="52F25879" w14:textId="36E1502A" w:rsidR="004D17CE" w:rsidRDefault="00A55468" w:rsidP="00632C5A">
            <w:pPr>
              <w:tabs>
                <w:tab w:val="left" w:pos="3525"/>
              </w:tabs>
              <w:rPr>
                <w:rFonts w:cs="Arial"/>
                <w:szCs w:val="24"/>
              </w:rPr>
            </w:pPr>
            <w:r w:rsidRPr="00A80A32">
              <w:rPr>
                <w:rFonts w:cs="Arial"/>
                <w:szCs w:val="24"/>
              </w:rPr>
              <w:t>Transferring people from bed to chair or similar?</w:t>
            </w:r>
          </w:p>
          <w:p w14:paraId="238156E9" w14:textId="77777777" w:rsidR="003D468A" w:rsidRDefault="003D468A" w:rsidP="00632C5A">
            <w:pPr>
              <w:tabs>
                <w:tab w:val="left" w:pos="3525"/>
              </w:tabs>
              <w:rPr>
                <w:rFonts w:cs="Arial"/>
                <w:szCs w:val="24"/>
              </w:rPr>
            </w:pPr>
          </w:p>
          <w:p w14:paraId="7F759BF2" w14:textId="77777777" w:rsidR="004D17CE" w:rsidRPr="00A80A32" w:rsidRDefault="004D17CE" w:rsidP="00632C5A">
            <w:pPr>
              <w:tabs>
                <w:tab w:val="left" w:pos="3525"/>
              </w:tabs>
              <w:rPr>
                <w:rFonts w:cs="Arial"/>
                <w:szCs w:val="24"/>
              </w:rPr>
            </w:pPr>
          </w:p>
        </w:tc>
        <w:tc>
          <w:tcPr>
            <w:tcW w:w="1269" w:type="dxa"/>
            <w:shd w:val="clear" w:color="auto" w:fill="auto"/>
          </w:tcPr>
          <w:p w14:paraId="03350478" w14:textId="77777777" w:rsidR="00A55468" w:rsidRDefault="00A55468" w:rsidP="00D1650B">
            <w:pPr>
              <w:tabs>
                <w:tab w:val="left" w:pos="3525"/>
              </w:tabs>
              <w:rPr>
                <w:rFonts w:cs="Arial"/>
                <w:szCs w:val="24"/>
              </w:rPr>
            </w:pPr>
          </w:p>
          <w:tbl>
            <w:tblPr>
              <w:tblStyle w:val="TableGrid"/>
              <w:tblW w:w="0" w:type="auto"/>
              <w:tblLook w:val="04A0" w:firstRow="1" w:lastRow="0" w:firstColumn="1" w:lastColumn="0" w:noHBand="0" w:noVBand="1"/>
            </w:tblPr>
            <w:tblGrid>
              <w:gridCol w:w="537"/>
              <w:gridCol w:w="492"/>
            </w:tblGrid>
            <w:tr w:rsidR="004D17CE" w14:paraId="30EB4F6C" w14:textId="77777777" w:rsidTr="004D17CE">
              <w:tc>
                <w:tcPr>
                  <w:tcW w:w="591" w:type="dxa"/>
                </w:tcPr>
                <w:p w14:paraId="23F92B04" w14:textId="77777777" w:rsidR="004D17CE" w:rsidRPr="004D17CE" w:rsidRDefault="004D17CE" w:rsidP="004D17CE">
                  <w:pPr>
                    <w:rPr>
                      <w:rFonts w:cs="Arial"/>
                      <w:b/>
                      <w:i/>
                    </w:rPr>
                  </w:pPr>
                  <w:r w:rsidRPr="004D17CE">
                    <w:rPr>
                      <w:rFonts w:cs="Arial"/>
                      <w:b/>
                      <w:i/>
                    </w:rPr>
                    <w:t>Y</w:t>
                  </w:r>
                </w:p>
              </w:tc>
              <w:tc>
                <w:tcPr>
                  <w:tcW w:w="592" w:type="dxa"/>
                </w:tcPr>
                <w:p w14:paraId="28F3ED82" w14:textId="77777777" w:rsidR="004D17CE" w:rsidRDefault="004D17CE" w:rsidP="004D17CE">
                  <w:pPr>
                    <w:rPr>
                      <w:rFonts w:cs="Arial"/>
                    </w:rPr>
                  </w:pPr>
                </w:p>
              </w:tc>
            </w:tr>
            <w:tr w:rsidR="004D17CE" w14:paraId="77DA86FF" w14:textId="77777777" w:rsidTr="004D17CE">
              <w:tc>
                <w:tcPr>
                  <w:tcW w:w="591" w:type="dxa"/>
                </w:tcPr>
                <w:p w14:paraId="4E52A8BE" w14:textId="77777777" w:rsidR="004D17CE" w:rsidRPr="004D17CE" w:rsidRDefault="004D17CE" w:rsidP="004D17CE">
                  <w:pPr>
                    <w:rPr>
                      <w:rFonts w:cs="Arial"/>
                      <w:b/>
                      <w:i/>
                    </w:rPr>
                  </w:pPr>
                  <w:r w:rsidRPr="004D17CE">
                    <w:rPr>
                      <w:rFonts w:cs="Arial"/>
                      <w:b/>
                      <w:i/>
                    </w:rPr>
                    <w:t>N</w:t>
                  </w:r>
                </w:p>
              </w:tc>
              <w:tc>
                <w:tcPr>
                  <w:tcW w:w="592" w:type="dxa"/>
                </w:tcPr>
                <w:p w14:paraId="542057F0" w14:textId="77777777" w:rsidR="004D17CE" w:rsidRDefault="004D17CE" w:rsidP="004D17CE">
                  <w:pPr>
                    <w:rPr>
                      <w:rFonts w:cs="Arial"/>
                    </w:rPr>
                  </w:pPr>
                </w:p>
              </w:tc>
            </w:tr>
          </w:tbl>
          <w:p w14:paraId="5DEC89D3" w14:textId="2BEC7A39" w:rsidR="004D17CE" w:rsidRPr="00A80A32" w:rsidRDefault="004D17CE" w:rsidP="00D1650B">
            <w:pPr>
              <w:tabs>
                <w:tab w:val="left" w:pos="3525"/>
              </w:tabs>
              <w:rPr>
                <w:rFonts w:cs="Arial"/>
                <w:szCs w:val="24"/>
              </w:rPr>
            </w:pPr>
          </w:p>
        </w:tc>
        <w:tc>
          <w:tcPr>
            <w:tcW w:w="1741" w:type="dxa"/>
            <w:shd w:val="clear" w:color="auto" w:fill="auto"/>
          </w:tcPr>
          <w:p w14:paraId="567047AE" w14:textId="77777777" w:rsidR="00A55468" w:rsidRPr="00A80A32" w:rsidRDefault="00A55468" w:rsidP="00632C5A">
            <w:pPr>
              <w:tabs>
                <w:tab w:val="left" w:pos="3525"/>
              </w:tabs>
              <w:rPr>
                <w:rFonts w:cs="Arial"/>
                <w:szCs w:val="24"/>
              </w:rPr>
            </w:pPr>
          </w:p>
        </w:tc>
        <w:tc>
          <w:tcPr>
            <w:tcW w:w="1736" w:type="dxa"/>
            <w:shd w:val="clear" w:color="auto" w:fill="auto"/>
          </w:tcPr>
          <w:p w14:paraId="2C7ACADC" w14:textId="77777777" w:rsidR="00A55468" w:rsidRPr="00A80A32" w:rsidRDefault="00A55468" w:rsidP="00632C5A">
            <w:pPr>
              <w:tabs>
                <w:tab w:val="left" w:pos="3525"/>
              </w:tabs>
              <w:rPr>
                <w:rFonts w:cs="Arial"/>
                <w:szCs w:val="24"/>
              </w:rPr>
            </w:pPr>
          </w:p>
        </w:tc>
        <w:tc>
          <w:tcPr>
            <w:tcW w:w="1588" w:type="dxa"/>
            <w:shd w:val="clear" w:color="auto" w:fill="auto"/>
          </w:tcPr>
          <w:p w14:paraId="7DC51BEE" w14:textId="77777777" w:rsidR="00A55468" w:rsidRPr="00A80A32" w:rsidRDefault="00A55468" w:rsidP="00632C5A">
            <w:pPr>
              <w:tabs>
                <w:tab w:val="left" w:pos="3525"/>
              </w:tabs>
              <w:rPr>
                <w:rFonts w:cs="Arial"/>
                <w:szCs w:val="24"/>
              </w:rPr>
            </w:pPr>
          </w:p>
        </w:tc>
        <w:tc>
          <w:tcPr>
            <w:tcW w:w="1852" w:type="dxa"/>
            <w:shd w:val="clear" w:color="auto" w:fill="auto"/>
          </w:tcPr>
          <w:p w14:paraId="0DCD7AA4" w14:textId="77777777" w:rsidR="00A55468" w:rsidRPr="00A80A32" w:rsidRDefault="00A55468" w:rsidP="00632C5A">
            <w:pPr>
              <w:tabs>
                <w:tab w:val="left" w:pos="3525"/>
              </w:tabs>
              <w:rPr>
                <w:rFonts w:cs="Arial"/>
                <w:szCs w:val="24"/>
              </w:rPr>
            </w:pPr>
          </w:p>
        </w:tc>
        <w:tc>
          <w:tcPr>
            <w:tcW w:w="1741" w:type="dxa"/>
            <w:shd w:val="clear" w:color="auto" w:fill="auto"/>
          </w:tcPr>
          <w:p w14:paraId="1EE69EC0" w14:textId="77777777" w:rsidR="00A55468" w:rsidRPr="00A80A32" w:rsidRDefault="00A55468" w:rsidP="00632C5A">
            <w:pPr>
              <w:tabs>
                <w:tab w:val="left" w:pos="3525"/>
              </w:tabs>
              <w:rPr>
                <w:rFonts w:cs="Arial"/>
                <w:szCs w:val="24"/>
              </w:rPr>
            </w:pPr>
          </w:p>
        </w:tc>
      </w:tr>
      <w:tr w:rsidR="00A55468" w:rsidRPr="00A80A32" w14:paraId="720EC80B" w14:textId="77777777" w:rsidTr="00632C5A">
        <w:tc>
          <w:tcPr>
            <w:tcW w:w="817" w:type="dxa"/>
          </w:tcPr>
          <w:p w14:paraId="0C3B7E8F" w14:textId="6D4A96BD" w:rsidR="00A55468" w:rsidRPr="00A80A32" w:rsidRDefault="00A55468" w:rsidP="00632C5A">
            <w:pPr>
              <w:tabs>
                <w:tab w:val="left" w:pos="3525"/>
              </w:tabs>
              <w:rPr>
                <w:rFonts w:cs="Arial"/>
                <w:szCs w:val="24"/>
              </w:rPr>
            </w:pPr>
            <w:r>
              <w:rPr>
                <w:rFonts w:cs="Arial"/>
                <w:szCs w:val="24"/>
              </w:rPr>
              <w:t>5</w:t>
            </w:r>
            <w:r w:rsidR="00F85CCE">
              <w:rPr>
                <w:rFonts w:cs="Arial"/>
                <w:szCs w:val="24"/>
              </w:rPr>
              <w:t>2</w:t>
            </w:r>
          </w:p>
        </w:tc>
        <w:tc>
          <w:tcPr>
            <w:tcW w:w="3430" w:type="dxa"/>
            <w:shd w:val="clear" w:color="auto" w:fill="auto"/>
          </w:tcPr>
          <w:p w14:paraId="33EFFBE4" w14:textId="77777777" w:rsidR="00A55468" w:rsidRDefault="00A55468" w:rsidP="00632C5A">
            <w:pPr>
              <w:tabs>
                <w:tab w:val="left" w:pos="3525"/>
              </w:tabs>
              <w:rPr>
                <w:rFonts w:cs="Arial"/>
                <w:szCs w:val="24"/>
              </w:rPr>
            </w:pPr>
            <w:r w:rsidRPr="00A80A32">
              <w:rPr>
                <w:rFonts w:cs="Arial"/>
                <w:szCs w:val="24"/>
              </w:rPr>
              <w:t>Lifting weights/equipment without mechanical aids?</w:t>
            </w:r>
          </w:p>
          <w:p w14:paraId="189F2C1A" w14:textId="77777777" w:rsidR="003D468A" w:rsidRDefault="003D468A" w:rsidP="00632C5A">
            <w:pPr>
              <w:tabs>
                <w:tab w:val="left" w:pos="3525"/>
              </w:tabs>
              <w:rPr>
                <w:rFonts w:cs="Arial"/>
                <w:szCs w:val="24"/>
              </w:rPr>
            </w:pPr>
          </w:p>
          <w:p w14:paraId="6172F848" w14:textId="40562429" w:rsidR="003D468A" w:rsidRPr="00A80A32" w:rsidRDefault="003D468A" w:rsidP="00632C5A">
            <w:pPr>
              <w:tabs>
                <w:tab w:val="left" w:pos="3525"/>
              </w:tabs>
              <w:rPr>
                <w:rFonts w:cs="Arial"/>
                <w:szCs w:val="24"/>
              </w:rPr>
            </w:pPr>
          </w:p>
        </w:tc>
        <w:tc>
          <w:tcPr>
            <w:tcW w:w="1269" w:type="dxa"/>
            <w:shd w:val="clear" w:color="auto" w:fill="auto"/>
          </w:tcPr>
          <w:p w14:paraId="36390209" w14:textId="77777777" w:rsidR="00A55468" w:rsidRDefault="00A55468" w:rsidP="00D1650B">
            <w:pPr>
              <w:tabs>
                <w:tab w:val="left" w:pos="3525"/>
              </w:tabs>
              <w:rPr>
                <w:rFonts w:cs="Arial"/>
                <w:szCs w:val="24"/>
              </w:rPr>
            </w:pPr>
          </w:p>
          <w:tbl>
            <w:tblPr>
              <w:tblStyle w:val="TableGrid"/>
              <w:tblW w:w="0" w:type="auto"/>
              <w:tblLook w:val="04A0" w:firstRow="1" w:lastRow="0" w:firstColumn="1" w:lastColumn="0" w:noHBand="0" w:noVBand="1"/>
            </w:tblPr>
            <w:tblGrid>
              <w:gridCol w:w="537"/>
              <w:gridCol w:w="492"/>
            </w:tblGrid>
            <w:tr w:rsidR="004D17CE" w14:paraId="3F9E2E62" w14:textId="77777777" w:rsidTr="004D17CE">
              <w:tc>
                <w:tcPr>
                  <w:tcW w:w="591" w:type="dxa"/>
                </w:tcPr>
                <w:p w14:paraId="440FDDAC" w14:textId="77777777" w:rsidR="004D17CE" w:rsidRPr="004D17CE" w:rsidRDefault="004D17CE" w:rsidP="004D17CE">
                  <w:pPr>
                    <w:rPr>
                      <w:rFonts w:cs="Arial"/>
                      <w:b/>
                      <w:i/>
                    </w:rPr>
                  </w:pPr>
                  <w:r w:rsidRPr="004D17CE">
                    <w:rPr>
                      <w:rFonts w:cs="Arial"/>
                      <w:b/>
                      <w:i/>
                    </w:rPr>
                    <w:t>Y</w:t>
                  </w:r>
                </w:p>
              </w:tc>
              <w:tc>
                <w:tcPr>
                  <w:tcW w:w="592" w:type="dxa"/>
                </w:tcPr>
                <w:p w14:paraId="2FB7F77C" w14:textId="77777777" w:rsidR="004D17CE" w:rsidRDefault="004D17CE" w:rsidP="004D17CE">
                  <w:pPr>
                    <w:rPr>
                      <w:rFonts w:cs="Arial"/>
                    </w:rPr>
                  </w:pPr>
                </w:p>
              </w:tc>
            </w:tr>
            <w:tr w:rsidR="004D17CE" w14:paraId="14F93134" w14:textId="77777777" w:rsidTr="004D17CE">
              <w:tc>
                <w:tcPr>
                  <w:tcW w:w="591" w:type="dxa"/>
                </w:tcPr>
                <w:p w14:paraId="32663361" w14:textId="77777777" w:rsidR="004D17CE" w:rsidRPr="004D17CE" w:rsidRDefault="004D17CE" w:rsidP="004D17CE">
                  <w:pPr>
                    <w:rPr>
                      <w:rFonts w:cs="Arial"/>
                      <w:b/>
                      <w:i/>
                    </w:rPr>
                  </w:pPr>
                  <w:r w:rsidRPr="004D17CE">
                    <w:rPr>
                      <w:rFonts w:cs="Arial"/>
                      <w:b/>
                      <w:i/>
                    </w:rPr>
                    <w:t>N</w:t>
                  </w:r>
                </w:p>
              </w:tc>
              <w:tc>
                <w:tcPr>
                  <w:tcW w:w="592" w:type="dxa"/>
                </w:tcPr>
                <w:p w14:paraId="15CDD88C" w14:textId="77777777" w:rsidR="004D17CE" w:rsidRDefault="004D17CE" w:rsidP="004D17CE">
                  <w:pPr>
                    <w:rPr>
                      <w:rFonts w:cs="Arial"/>
                    </w:rPr>
                  </w:pPr>
                </w:p>
              </w:tc>
            </w:tr>
          </w:tbl>
          <w:p w14:paraId="12ABD52D" w14:textId="2A199834" w:rsidR="004D17CE" w:rsidRPr="00A80A32" w:rsidRDefault="004D17CE" w:rsidP="00D1650B">
            <w:pPr>
              <w:tabs>
                <w:tab w:val="left" w:pos="3525"/>
              </w:tabs>
              <w:rPr>
                <w:rFonts w:cs="Arial"/>
                <w:szCs w:val="24"/>
              </w:rPr>
            </w:pPr>
          </w:p>
        </w:tc>
        <w:tc>
          <w:tcPr>
            <w:tcW w:w="1741" w:type="dxa"/>
            <w:shd w:val="clear" w:color="auto" w:fill="auto"/>
          </w:tcPr>
          <w:p w14:paraId="651DCBDA" w14:textId="77777777" w:rsidR="00A55468" w:rsidRPr="00A80A32" w:rsidRDefault="00A55468" w:rsidP="00632C5A">
            <w:pPr>
              <w:tabs>
                <w:tab w:val="left" w:pos="3525"/>
              </w:tabs>
              <w:rPr>
                <w:rFonts w:cs="Arial"/>
                <w:szCs w:val="24"/>
              </w:rPr>
            </w:pPr>
          </w:p>
        </w:tc>
        <w:tc>
          <w:tcPr>
            <w:tcW w:w="1736" w:type="dxa"/>
            <w:shd w:val="clear" w:color="auto" w:fill="auto"/>
          </w:tcPr>
          <w:p w14:paraId="4322665A" w14:textId="77777777" w:rsidR="00A55468" w:rsidRPr="00A80A32" w:rsidRDefault="00A55468" w:rsidP="00632C5A">
            <w:pPr>
              <w:tabs>
                <w:tab w:val="left" w:pos="3525"/>
              </w:tabs>
              <w:rPr>
                <w:rFonts w:cs="Arial"/>
                <w:szCs w:val="24"/>
              </w:rPr>
            </w:pPr>
          </w:p>
        </w:tc>
        <w:tc>
          <w:tcPr>
            <w:tcW w:w="1588" w:type="dxa"/>
            <w:shd w:val="clear" w:color="auto" w:fill="auto"/>
          </w:tcPr>
          <w:p w14:paraId="19BD63B6" w14:textId="77777777" w:rsidR="00A55468" w:rsidRPr="00A80A32" w:rsidRDefault="00A55468" w:rsidP="00632C5A">
            <w:pPr>
              <w:tabs>
                <w:tab w:val="left" w:pos="3525"/>
              </w:tabs>
              <w:rPr>
                <w:rFonts w:cs="Arial"/>
                <w:szCs w:val="24"/>
              </w:rPr>
            </w:pPr>
          </w:p>
        </w:tc>
        <w:tc>
          <w:tcPr>
            <w:tcW w:w="1852" w:type="dxa"/>
            <w:shd w:val="clear" w:color="auto" w:fill="auto"/>
          </w:tcPr>
          <w:p w14:paraId="11A70EDE" w14:textId="77777777" w:rsidR="00A55468" w:rsidRPr="00A80A32" w:rsidRDefault="00A55468" w:rsidP="00632C5A">
            <w:pPr>
              <w:tabs>
                <w:tab w:val="left" w:pos="3525"/>
              </w:tabs>
              <w:rPr>
                <w:rFonts w:cs="Arial"/>
                <w:szCs w:val="24"/>
              </w:rPr>
            </w:pPr>
          </w:p>
        </w:tc>
        <w:tc>
          <w:tcPr>
            <w:tcW w:w="1741" w:type="dxa"/>
            <w:shd w:val="clear" w:color="auto" w:fill="auto"/>
          </w:tcPr>
          <w:p w14:paraId="50F214A4" w14:textId="77777777" w:rsidR="00A55468" w:rsidRPr="00A80A32" w:rsidRDefault="00A55468" w:rsidP="00632C5A">
            <w:pPr>
              <w:tabs>
                <w:tab w:val="left" w:pos="3525"/>
              </w:tabs>
              <w:rPr>
                <w:rFonts w:cs="Arial"/>
                <w:szCs w:val="24"/>
              </w:rPr>
            </w:pPr>
          </w:p>
        </w:tc>
      </w:tr>
    </w:tbl>
    <w:p w14:paraId="68195982" w14:textId="77777777" w:rsidR="00FC59C1" w:rsidRPr="004D17CE" w:rsidRDefault="00FC59C1" w:rsidP="00A55468">
      <w:pPr>
        <w:tabs>
          <w:tab w:val="left" w:pos="3525"/>
        </w:tabs>
        <w:rPr>
          <w:rFonts w:cs="Arial"/>
          <w:szCs w:val="24"/>
        </w:rPr>
        <w:sectPr w:rsidR="00FC59C1" w:rsidRPr="004D17CE" w:rsidSect="00FC59C1">
          <w:pgSz w:w="16838" w:h="11906" w:orient="landscape"/>
          <w:pgMar w:top="1440" w:right="1440" w:bottom="1440" w:left="1440" w:header="708" w:footer="708" w:gutter="0"/>
          <w:cols w:space="708"/>
          <w:docGrid w:linePitch="360"/>
        </w:sectPr>
      </w:pPr>
    </w:p>
    <w:p w14:paraId="699DB6CE" w14:textId="6AD0B86F" w:rsidR="00A55468" w:rsidRDefault="00A55468" w:rsidP="00A55468">
      <w:pPr>
        <w:tabs>
          <w:tab w:val="left" w:pos="3525"/>
        </w:tabs>
        <w:rPr>
          <w:rFonts w:cs="Arial"/>
          <w:i/>
          <w:szCs w:val="24"/>
        </w:rPr>
      </w:pPr>
      <w:r w:rsidRPr="00DB504C">
        <w:rPr>
          <w:rFonts w:cs="Arial"/>
          <w:i/>
          <w:szCs w:val="24"/>
        </w:rPr>
        <w:t>Mental effort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275"/>
        <w:gridCol w:w="1461"/>
        <w:gridCol w:w="1402"/>
      </w:tblGrid>
      <w:tr w:rsidR="00A55468" w:rsidRPr="00A80A32" w14:paraId="2A2DA094" w14:textId="77777777" w:rsidTr="001000C3">
        <w:tc>
          <w:tcPr>
            <w:tcW w:w="810" w:type="dxa"/>
          </w:tcPr>
          <w:p w14:paraId="627AFA57" w14:textId="77777777" w:rsidR="00A55468" w:rsidRPr="00A80A32" w:rsidRDefault="00A55468" w:rsidP="00632C5A">
            <w:pPr>
              <w:tabs>
                <w:tab w:val="left" w:pos="3525"/>
              </w:tabs>
              <w:rPr>
                <w:rFonts w:cs="Arial"/>
                <w:b/>
                <w:szCs w:val="24"/>
              </w:rPr>
            </w:pPr>
          </w:p>
        </w:tc>
        <w:tc>
          <w:tcPr>
            <w:tcW w:w="10275" w:type="dxa"/>
            <w:shd w:val="clear" w:color="auto" w:fill="auto"/>
          </w:tcPr>
          <w:p w14:paraId="15C6962E" w14:textId="77777777" w:rsidR="003D468A" w:rsidRDefault="00A55468" w:rsidP="00632C5A">
            <w:pPr>
              <w:tabs>
                <w:tab w:val="left" w:pos="3525"/>
              </w:tabs>
              <w:rPr>
                <w:rFonts w:cs="Arial"/>
                <w:b/>
                <w:szCs w:val="24"/>
              </w:rPr>
            </w:pPr>
            <w:r w:rsidRPr="00A80A32">
              <w:rPr>
                <w:rFonts w:cs="Arial"/>
                <w:b/>
                <w:szCs w:val="24"/>
              </w:rPr>
              <w:t xml:space="preserve">Describe the duties that you undertake that require concentration. </w:t>
            </w:r>
          </w:p>
          <w:p w14:paraId="22E2BEF6" w14:textId="7E7C3175" w:rsidR="00A55468" w:rsidRPr="00A80A32" w:rsidRDefault="00A55468" w:rsidP="00632C5A">
            <w:pPr>
              <w:tabs>
                <w:tab w:val="left" w:pos="3525"/>
              </w:tabs>
              <w:rPr>
                <w:rFonts w:cs="Arial"/>
                <w:b/>
                <w:szCs w:val="24"/>
              </w:rPr>
            </w:pPr>
            <w:r w:rsidRPr="00A80A32">
              <w:rPr>
                <w:rFonts w:cs="Arial"/>
                <w:b/>
                <w:szCs w:val="24"/>
              </w:rPr>
              <w:t>List the most important first</w:t>
            </w:r>
          </w:p>
        </w:tc>
        <w:tc>
          <w:tcPr>
            <w:tcW w:w="1461" w:type="dxa"/>
            <w:shd w:val="clear" w:color="auto" w:fill="D9D9D9"/>
          </w:tcPr>
          <w:p w14:paraId="6FC4B7A9" w14:textId="77777777" w:rsidR="00A55468" w:rsidRPr="00A80A32" w:rsidRDefault="00A55468" w:rsidP="00632C5A">
            <w:pPr>
              <w:tabs>
                <w:tab w:val="left" w:pos="3525"/>
              </w:tabs>
              <w:rPr>
                <w:rFonts w:cs="Arial"/>
                <w:szCs w:val="24"/>
              </w:rPr>
            </w:pPr>
          </w:p>
        </w:tc>
        <w:tc>
          <w:tcPr>
            <w:tcW w:w="1402" w:type="dxa"/>
            <w:shd w:val="clear" w:color="auto" w:fill="D9D9D9"/>
          </w:tcPr>
          <w:p w14:paraId="68C6B57E" w14:textId="77777777" w:rsidR="00A55468" w:rsidRPr="00A80A32" w:rsidRDefault="00A55468" w:rsidP="00632C5A">
            <w:pPr>
              <w:tabs>
                <w:tab w:val="left" w:pos="3525"/>
              </w:tabs>
              <w:rPr>
                <w:rFonts w:cs="Arial"/>
                <w:szCs w:val="24"/>
              </w:rPr>
            </w:pPr>
          </w:p>
        </w:tc>
      </w:tr>
      <w:tr w:rsidR="00A55468" w:rsidRPr="00A80A32" w14:paraId="206F1185" w14:textId="77777777" w:rsidTr="001000C3">
        <w:tc>
          <w:tcPr>
            <w:tcW w:w="810" w:type="dxa"/>
          </w:tcPr>
          <w:p w14:paraId="337626A2" w14:textId="624F06A0" w:rsidR="00A55468" w:rsidRPr="00A80A32" w:rsidRDefault="00A55468" w:rsidP="00632C5A">
            <w:pPr>
              <w:tabs>
                <w:tab w:val="left" w:pos="3525"/>
              </w:tabs>
              <w:rPr>
                <w:rFonts w:cs="Arial"/>
                <w:szCs w:val="24"/>
              </w:rPr>
            </w:pPr>
            <w:r>
              <w:rPr>
                <w:rFonts w:cs="Arial"/>
                <w:szCs w:val="24"/>
              </w:rPr>
              <w:t>5</w:t>
            </w:r>
            <w:r w:rsidR="00F85CCE">
              <w:rPr>
                <w:rFonts w:cs="Arial"/>
                <w:szCs w:val="24"/>
              </w:rPr>
              <w:t>3</w:t>
            </w:r>
          </w:p>
        </w:tc>
        <w:tc>
          <w:tcPr>
            <w:tcW w:w="10275" w:type="dxa"/>
            <w:shd w:val="clear" w:color="auto" w:fill="auto"/>
          </w:tcPr>
          <w:p w14:paraId="56B4D8A9" w14:textId="6211482C" w:rsidR="00A55468" w:rsidRPr="00A80A32" w:rsidRDefault="00A55468" w:rsidP="00632C5A">
            <w:pPr>
              <w:tabs>
                <w:tab w:val="left" w:pos="3525"/>
              </w:tabs>
              <w:rPr>
                <w:rFonts w:cs="Arial"/>
                <w:szCs w:val="24"/>
              </w:rPr>
            </w:pPr>
            <w:r w:rsidRPr="00A80A32">
              <w:rPr>
                <w:rFonts w:cs="Arial"/>
                <w:szCs w:val="24"/>
              </w:rPr>
              <w:t>For example</w:t>
            </w:r>
            <w:r w:rsidR="000A3A96">
              <w:rPr>
                <w:rFonts w:cs="Arial"/>
                <w:szCs w:val="24"/>
              </w:rPr>
              <w:t>,</w:t>
            </w:r>
            <w:r w:rsidRPr="00A80A32">
              <w:rPr>
                <w:rFonts w:cs="Arial"/>
                <w:szCs w:val="24"/>
              </w:rPr>
              <w:t xml:space="preserve"> checking detailed documents; carrying out calculations; analysing statistics; participating in hearings; operating machinery; driving; clinical coding; taking formal minutes of meetings; report writing; carrying out screening tests/microscope work</w:t>
            </w:r>
            <w:r w:rsidR="002F59D4">
              <w:rPr>
                <w:rFonts w:cs="Arial"/>
                <w:szCs w:val="24"/>
              </w:rPr>
              <w:t>;</w:t>
            </w:r>
            <w:r w:rsidRPr="00A80A32">
              <w:rPr>
                <w:rFonts w:cs="Arial"/>
                <w:szCs w:val="24"/>
              </w:rPr>
              <w:t xml:space="preserve"> therapy</w:t>
            </w:r>
            <w:r w:rsidR="002F59D4">
              <w:rPr>
                <w:rFonts w:cs="Arial"/>
                <w:szCs w:val="24"/>
              </w:rPr>
              <w:t>;</w:t>
            </w:r>
            <w:r w:rsidRPr="00A80A32">
              <w:rPr>
                <w:rFonts w:cs="Arial"/>
                <w:szCs w:val="24"/>
              </w:rPr>
              <w:t xml:space="preserve"> intricate clinical interventions; examining or assessing patients/clients; undergoing cross examination in court.</w:t>
            </w:r>
          </w:p>
        </w:tc>
        <w:tc>
          <w:tcPr>
            <w:tcW w:w="1461" w:type="dxa"/>
            <w:shd w:val="clear" w:color="auto" w:fill="auto"/>
          </w:tcPr>
          <w:p w14:paraId="72E8B3FE" w14:textId="77777777" w:rsidR="00A55468" w:rsidRPr="00A80A32" w:rsidRDefault="00A55468" w:rsidP="00632C5A">
            <w:pPr>
              <w:tabs>
                <w:tab w:val="left" w:pos="3525"/>
              </w:tabs>
              <w:rPr>
                <w:rFonts w:cs="Arial"/>
                <w:b/>
                <w:szCs w:val="24"/>
              </w:rPr>
            </w:pPr>
            <w:r w:rsidRPr="00A80A32">
              <w:rPr>
                <w:rFonts w:cs="Arial"/>
                <w:b/>
                <w:szCs w:val="24"/>
              </w:rPr>
              <w:t>How many shifts during the week</w:t>
            </w:r>
          </w:p>
        </w:tc>
        <w:tc>
          <w:tcPr>
            <w:tcW w:w="1402" w:type="dxa"/>
            <w:shd w:val="clear" w:color="auto" w:fill="auto"/>
          </w:tcPr>
          <w:p w14:paraId="644E06FD" w14:textId="77777777" w:rsidR="00A55468" w:rsidRPr="00A80A32" w:rsidRDefault="00A55468" w:rsidP="00632C5A">
            <w:pPr>
              <w:tabs>
                <w:tab w:val="left" w:pos="3525"/>
              </w:tabs>
              <w:rPr>
                <w:rFonts w:cs="Arial"/>
                <w:b/>
                <w:szCs w:val="24"/>
              </w:rPr>
            </w:pPr>
            <w:r w:rsidRPr="00A80A32">
              <w:rPr>
                <w:rFonts w:cs="Arial"/>
                <w:b/>
                <w:szCs w:val="24"/>
              </w:rPr>
              <w:t>How long for on each shift*</w:t>
            </w:r>
          </w:p>
        </w:tc>
      </w:tr>
      <w:tr w:rsidR="00A55468" w:rsidRPr="00A80A32" w14:paraId="15676875" w14:textId="77777777" w:rsidTr="001000C3">
        <w:tc>
          <w:tcPr>
            <w:tcW w:w="810" w:type="dxa"/>
          </w:tcPr>
          <w:p w14:paraId="5FFFED96" w14:textId="77777777" w:rsidR="00A55468" w:rsidRPr="00A80A32" w:rsidRDefault="00A55468" w:rsidP="00632C5A">
            <w:pPr>
              <w:tabs>
                <w:tab w:val="left" w:pos="3525"/>
              </w:tabs>
              <w:rPr>
                <w:rFonts w:cs="Arial"/>
                <w:szCs w:val="24"/>
              </w:rPr>
            </w:pPr>
          </w:p>
        </w:tc>
        <w:tc>
          <w:tcPr>
            <w:tcW w:w="10275" w:type="dxa"/>
            <w:shd w:val="clear" w:color="auto" w:fill="auto"/>
          </w:tcPr>
          <w:p w14:paraId="784A7E43" w14:textId="77777777" w:rsidR="00A55468" w:rsidRPr="00A80A32" w:rsidRDefault="00A55468" w:rsidP="00632C5A">
            <w:pPr>
              <w:tabs>
                <w:tab w:val="left" w:pos="3525"/>
              </w:tabs>
              <w:rPr>
                <w:rFonts w:cs="Arial"/>
                <w:szCs w:val="24"/>
              </w:rPr>
            </w:pPr>
          </w:p>
          <w:p w14:paraId="5CDACA52" w14:textId="77777777" w:rsidR="00A55468" w:rsidRPr="00A80A32" w:rsidRDefault="00A55468" w:rsidP="00632C5A">
            <w:pPr>
              <w:tabs>
                <w:tab w:val="left" w:pos="3525"/>
              </w:tabs>
              <w:rPr>
                <w:rFonts w:cs="Arial"/>
                <w:szCs w:val="24"/>
              </w:rPr>
            </w:pPr>
          </w:p>
          <w:p w14:paraId="5090A0E7" w14:textId="77777777" w:rsidR="00A55468" w:rsidRPr="00A80A32" w:rsidRDefault="00A55468" w:rsidP="00632C5A">
            <w:pPr>
              <w:tabs>
                <w:tab w:val="left" w:pos="3525"/>
              </w:tabs>
              <w:rPr>
                <w:rFonts w:cs="Arial"/>
                <w:szCs w:val="24"/>
              </w:rPr>
            </w:pPr>
          </w:p>
          <w:p w14:paraId="57799416" w14:textId="77777777" w:rsidR="00A55468" w:rsidRPr="00A80A32" w:rsidRDefault="00A55468" w:rsidP="00632C5A">
            <w:pPr>
              <w:tabs>
                <w:tab w:val="left" w:pos="3525"/>
              </w:tabs>
              <w:rPr>
                <w:rFonts w:cs="Arial"/>
                <w:szCs w:val="24"/>
              </w:rPr>
            </w:pPr>
          </w:p>
        </w:tc>
        <w:tc>
          <w:tcPr>
            <w:tcW w:w="1461" w:type="dxa"/>
            <w:shd w:val="clear" w:color="auto" w:fill="auto"/>
          </w:tcPr>
          <w:p w14:paraId="6E32E57C" w14:textId="77777777" w:rsidR="00A55468" w:rsidRPr="00A80A32" w:rsidRDefault="00A55468" w:rsidP="00632C5A">
            <w:pPr>
              <w:tabs>
                <w:tab w:val="left" w:pos="3525"/>
              </w:tabs>
              <w:rPr>
                <w:rFonts w:cs="Arial"/>
                <w:szCs w:val="24"/>
              </w:rPr>
            </w:pPr>
          </w:p>
        </w:tc>
        <w:tc>
          <w:tcPr>
            <w:tcW w:w="1402" w:type="dxa"/>
            <w:shd w:val="clear" w:color="auto" w:fill="auto"/>
          </w:tcPr>
          <w:p w14:paraId="319AA98E" w14:textId="77777777" w:rsidR="00A55468" w:rsidRPr="00A80A32" w:rsidRDefault="00A55468" w:rsidP="00632C5A">
            <w:pPr>
              <w:tabs>
                <w:tab w:val="left" w:pos="3525"/>
              </w:tabs>
              <w:rPr>
                <w:rFonts w:cs="Arial"/>
                <w:szCs w:val="24"/>
              </w:rPr>
            </w:pPr>
          </w:p>
        </w:tc>
      </w:tr>
    </w:tbl>
    <w:p w14:paraId="2078C72F" w14:textId="77777777" w:rsidR="001000C3" w:rsidRDefault="001000C3" w:rsidP="001000C3">
      <w:pPr>
        <w:tabs>
          <w:tab w:val="left" w:pos="3525"/>
        </w:tabs>
        <w:rPr>
          <w:rFonts w:cs="Arial"/>
          <w:szCs w:val="24"/>
          <w:lang w:eastAsia="en-GB"/>
        </w:rPr>
      </w:pPr>
      <w:r w:rsidRPr="004D17CE">
        <w:rPr>
          <w:rFonts w:cs="Arial"/>
          <w:b/>
          <w:szCs w:val="24"/>
          <w:lang w:eastAsia="en-GB"/>
        </w:rPr>
        <w:t>*</w:t>
      </w:r>
      <w:r w:rsidRPr="004D17CE">
        <w:rPr>
          <w:rFonts w:cs="Arial"/>
          <w:i/>
          <w:szCs w:val="24"/>
          <w:lang w:eastAsia="en-GB"/>
        </w:rPr>
        <w:t>This should be the total amount of time spent on this activity each shift.</w:t>
      </w:r>
    </w:p>
    <w:p w14:paraId="3B1F0900" w14:textId="77777777" w:rsidR="00A55468" w:rsidRDefault="00A55468" w:rsidP="00A55468">
      <w:pPr>
        <w:tabs>
          <w:tab w:val="left" w:pos="3525"/>
        </w:tabs>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38"/>
        <w:gridCol w:w="1430"/>
        <w:gridCol w:w="8269"/>
        <w:gridCol w:w="1148"/>
      </w:tblGrid>
      <w:tr w:rsidR="003D468A" w:rsidRPr="00A80A32" w14:paraId="21BE6517" w14:textId="77777777" w:rsidTr="005E45E1">
        <w:tc>
          <w:tcPr>
            <w:tcW w:w="13948" w:type="dxa"/>
            <w:gridSpan w:val="5"/>
          </w:tcPr>
          <w:p w14:paraId="6317CD8E" w14:textId="77777777" w:rsidR="003D468A" w:rsidRDefault="003D468A" w:rsidP="003D468A">
            <w:pPr>
              <w:tabs>
                <w:tab w:val="left" w:pos="3525"/>
              </w:tabs>
              <w:rPr>
                <w:rFonts w:cs="Arial"/>
                <w:b/>
                <w:szCs w:val="24"/>
              </w:rPr>
            </w:pPr>
            <w:r w:rsidRPr="00A80A32">
              <w:rPr>
                <w:rFonts w:cs="Arial"/>
                <w:b/>
                <w:szCs w:val="24"/>
              </w:rPr>
              <w:t>Interruptions</w:t>
            </w:r>
          </w:p>
          <w:p w14:paraId="62D1B29F" w14:textId="7EE645FC" w:rsidR="003D468A" w:rsidRPr="00A80A32" w:rsidRDefault="003D468A" w:rsidP="003D468A">
            <w:pPr>
              <w:tabs>
                <w:tab w:val="left" w:pos="3525"/>
              </w:tabs>
              <w:rPr>
                <w:rFonts w:cs="Arial"/>
                <w:szCs w:val="24"/>
              </w:rPr>
            </w:pPr>
          </w:p>
        </w:tc>
      </w:tr>
      <w:tr w:rsidR="003D468A" w:rsidRPr="00A80A32" w14:paraId="1B5037D9" w14:textId="77777777" w:rsidTr="003D468A">
        <w:tc>
          <w:tcPr>
            <w:tcW w:w="4531" w:type="dxa"/>
            <w:gridSpan w:val="3"/>
            <w:shd w:val="clear" w:color="auto" w:fill="BFBFBF" w:themeFill="background1" w:themeFillShade="BF"/>
          </w:tcPr>
          <w:p w14:paraId="465127C7" w14:textId="40D7EEA4" w:rsidR="003D468A" w:rsidRDefault="003D468A" w:rsidP="003D468A">
            <w:pPr>
              <w:tabs>
                <w:tab w:val="left" w:pos="3525"/>
              </w:tabs>
              <w:rPr>
                <w:rFonts w:cs="Arial"/>
                <w:szCs w:val="24"/>
              </w:rPr>
            </w:pPr>
          </w:p>
        </w:tc>
        <w:tc>
          <w:tcPr>
            <w:tcW w:w="8269" w:type="dxa"/>
            <w:shd w:val="clear" w:color="auto" w:fill="auto"/>
          </w:tcPr>
          <w:p w14:paraId="425C7B1C" w14:textId="14EC3F9D" w:rsidR="003D468A" w:rsidRPr="00A80A32" w:rsidRDefault="003D468A" w:rsidP="003D468A">
            <w:pPr>
              <w:tabs>
                <w:tab w:val="left" w:pos="3525"/>
              </w:tabs>
              <w:rPr>
                <w:rFonts w:cs="Arial"/>
                <w:szCs w:val="24"/>
              </w:rPr>
            </w:pPr>
            <w:r>
              <w:rPr>
                <w:rFonts w:cs="Arial"/>
                <w:szCs w:val="24"/>
              </w:rPr>
              <w:t>D</w:t>
            </w:r>
            <w:r w:rsidRPr="00A80A32">
              <w:rPr>
                <w:rFonts w:cs="Arial"/>
                <w:szCs w:val="24"/>
              </w:rPr>
              <w:t>escribe the nature of the interruption and say whether you have to stop what you are doing to respond to the interruption and whether you have to re-prioritise your work as a result of it</w:t>
            </w:r>
          </w:p>
        </w:tc>
        <w:tc>
          <w:tcPr>
            <w:tcW w:w="1148" w:type="dxa"/>
            <w:shd w:val="clear" w:color="auto" w:fill="auto"/>
          </w:tcPr>
          <w:p w14:paraId="70EBA61A" w14:textId="7A06F428" w:rsidR="003D468A" w:rsidRPr="00A80A32" w:rsidRDefault="003D468A" w:rsidP="00632C5A">
            <w:pPr>
              <w:tabs>
                <w:tab w:val="left" w:pos="3525"/>
              </w:tabs>
              <w:rPr>
                <w:rFonts w:cs="Arial"/>
                <w:b/>
                <w:szCs w:val="24"/>
              </w:rPr>
            </w:pPr>
            <w:r>
              <w:rPr>
                <w:rFonts w:cs="Arial"/>
                <w:b/>
                <w:szCs w:val="24"/>
              </w:rPr>
              <w:t>Number of times</w:t>
            </w:r>
            <w:r w:rsidRPr="00A80A32">
              <w:rPr>
                <w:rFonts w:cs="Arial"/>
                <w:b/>
                <w:szCs w:val="24"/>
              </w:rPr>
              <w:t xml:space="preserve"> each shift</w:t>
            </w:r>
          </w:p>
        </w:tc>
      </w:tr>
      <w:tr w:rsidR="003D468A" w:rsidRPr="00A80A32" w14:paraId="2D88175A" w14:textId="77777777" w:rsidTr="003D468A">
        <w:tc>
          <w:tcPr>
            <w:tcW w:w="563" w:type="dxa"/>
          </w:tcPr>
          <w:p w14:paraId="57306F1D" w14:textId="6940A95F" w:rsidR="003D468A" w:rsidRDefault="003D468A" w:rsidP="00632C5A">
            <w:pPr>
              <w:tabs>
                <w:tab w:val="left" w:pos="3525"/>
              </w:tabs>
              <w:rPr>
                <w:rFonts w:cs="Arial"/>
                <w:szCs w:val="24"/>
              </w:rPr>
            </w:pPr>
            <w:r>
              <w:rPr>
                <w:rFonts w:cs="Arial"/>
                <w:szCs w:val="24"/>
              </w:rPr>
              <w:t>54</w:t>
            </w:r>
          </w:p>
        </w:tc>
        <w:tc>
          <w:tcPr>
            <w:tcW w:w="2538" w:type="dxa"/>
          </w:tcPr>
          <w:p w14:paraId="60299B86" w14:textId="77BDE399" w:rsidR="003D468A" w:rsidRDefault="003D468A" w:rsidP="003D468A">
            <w:pPr>
              <w:tabs>
                <w:tab w:val="left" w:pos="3525"/>
              </w:tabs>
              <w:rPr>
                <w:rFonts w:cs="Arial"/>
                <w:szCs w:val="24"/>
              </w:rPr>
            </w:pPr>
            <w:r>
              <w:rPr>
                <w:rFonts w:cs="Arial"/>
                <w:szCs w:val="24"/>
              </w:rPr>
              <w:t>Are y</w:t>
            </w:r>
            <w:r w:rsidRPr="00A80A32">
              <w:rPr>
                <w:rFonts w:cs="Arial"/>
                <w:szCs w:val="24"/>
              </w:rPr>
              <w:t>ou interru</w:t>
            </w:r>
            <w:r w:rsidR="00FF603A">
              <w:rPr>
                <w:rFonts w:cs="Arial"/>
                <w:szCs w:val="24"/>
              </w:rPr>
              <w:t>pted in the course of your work?</w:t>
            </w:r>
          </w:p>
        </w:tc>
        <w:tc>
          <w:tcPr>
            <w:tcW w:w="1430" w:type="dxa"/>
          </w:tcPr>
          <w:tbl>
            <w:tblPr>
              <w:tblStyle w:val="TableGrid"/>
              <w:tblW w:w="0" w:type="auto"/>
              <w:tblLook w:val="04A0" w:firstRow="1" w:lastRow="0" w:firstColumn="1" w:lastColumn="0" w:noHBand="0" w:noVBand="1"/>
            </w:tblPr>
            <w:tblGrid>
              <w:gridCol w:w="591"/>
              <w:gridCol w:w="592"/>
            </w:tblGrid>
            <w:tr w:rsidR="003D468A" w:rsidRPr="00C35997" w14:paraId="314F1BB8" w14:textId="77777777" w:rsidTr="00C217D6">
              <w:tc>
                <w:tcPr>
                  <w:tcW w:w="591" w:type="dxa"/>
                </w:tcPr>
                <w:p w14:paraId="3C9A3C8C" w14:textId="77777777" w:rsidR="003D468A" w:rsidRPr="00C35997" w:rsidRDefault="003D468A" w:rsidP="003D468A">
                  <w:pPr>
                    <w:rPr>
                      <w:rFonts w:cs="Arial"/>
                      <w:b/>
                      <w:i/>
                    </w:rPr>
                  </w:pPr>
                  <w:r w:rsidRPr="00C35997">
                    <w:rPr>
                      <w:rFonts w:cs="Arial"/>
                      <w:b/>
                      <w:i/>
                    </w:rPr>
                    <w:t>Y</w:t>
                  </w:r>
                </w:p>
              </w:tc>
              <w:tc>
                <w:tcPr>
                  <w:tcW w:w="592" w:type="dxa"/>
                </w:tcPr>
                <w:p w14:paraId="0411935D" w14:textId="77777777" w:rsidR="003D468A" w:rsidRPr="00C35997" w:rsidRDefault="003D468A" w:rsidP="003D468A">
                  <w:pPr>
                    <w:rPr>
                      <w:rFonts w:cs="Arial"/>
                    </w:rPr>
                  </w:pPr>
                </w:p>
              </w:tc>
            </w:tr>
            <w:tr w:rsidR="003D468A" w:rsidRPr="00C35997" w14:paraId="266AC628" w14:textId="77777777" w:rsidTr="00C217D6">
              <w:tc>
                <w:tcPr>
                  <w:tcW w:w="591" w:type="dxa"/>
                </w:tcPr>
                <w:p w14:paraId="42E73FE1" w14:textId="77777777" w:rsidR="003D468A" w:rsidRPr="00C35997" w:rsidRDefault="003D468A" w:rsidP="003D468A">
                  <w:pPr>
                    <w:rPr>
                      <w:rFonts w:cs="Arial"/>
                      <w:b/>
                      <w:i/>
                    </w:rPr>
                  </w:pPr>
                  <w:r w:rsidRPr="00C35997">
                    <w:rPr>
                      <w:rFonts w:cs="Arial"/>
                      <w:b/>
                      <w:i/>
                    </w:rPr>
                    <w:t>N</w:t>
                  </w:r>
                </w:p>
              </w:tc>
              <w:tc>
                <w:tcPr>
                  <w:tcW w:w="592" w:type="dxa"/>
                </w:tcPr>
                <w:p w14:paraId="3C8A7301" w14:textId="77777777" w:rsidR="003D468A" w:rsidRPr="00C35997" w:rsidRDefault="003D468A" w:rsidP="003D468A">
                  <w:pPr>
                    <w:rPr>
                      <w:rFonts w:cs="Arial"/>
                    </w:rPr>
                  </w:pPr>
                </w:p>
              </w:tc>
            </w:tr>
          </w:tbl>
          <w:p w14:paraId="05BA1AC1" w14:textId="77777777" w:rsidR="003D468A" w:rsidRDefault="003D468A" w:rsidP="00632C5A">
            <w:pPr>
              <w:tabs>
                <w:tab w:val="left" w:pos="3525"/>
              </w:tabs>
              <w:rPr>
                <w:rFonts w:cs="Arial"/>
                <w:szCs w:val="24"/>
              </w:rPr>
            </w:pPr>
          </w:p>
        </w:tc>
        <w:tc>
          <w:tcPr>
            <w:tcW w:w="8269" w:type="dxa"/>
            <w:shd w:val="clear" w:color="auto" w:fill="auto"/>
          </w:tcPr>
          <w:p w14:paraId="3B2F6A44" w14:textId="326FCA8C" w:rsidR="003D468A" w:rsidRDefault="003D468A" w:rsidP="00632C5A">
            <w:pPr>
              <w:tabs>
                <w:tab w:val="left" w:pos="3525"/>
              </w:tabs>
              <w:rPr>
                <w:rFonts w:cs="Arial"/>
                <w:szCs w:val="24"/>
              </w:rPr>
            </w:pPr>
          </w:p>
          <w:p w14:paraId="6BFFF31B" w14:textId="77777777" w:rsidR="003D468A" w:rsidRDefault="003D468A" w:rsidP="00632C5A">
            <w:pPr>
              <w:tabs>
                <w:tab w:val="left" w:pos="3525"/>
              </w:tabs>
              <w:rPr>
                <w:rFonts w:cs="Arial"/>
                <w:szCs w:val="24"/>
              </w:rPr>
            </w:pPr>
          </w:p>
          <w:p w14:paraId="07BC87E8" w14:textId="77777777" w:rsidR="003D468A" w:rsidRDefault="003D468A" w:rsidP="00632C5A">
            <w:pPr>
              <w:tabs>
                <w:tab w:val="left" w:pos="3525"/>
              </w:tabs>
              <w:rPr>
                <w:rFonts w:cs="Arial"/>
                <w:szCs w:val="24"/>
              </w:rPr>
            </w:pPr>
          </w:p>
          <w:p w14:paraId="78239F72" w14:textId="77777777" w:rsidR="003D468A" w:rsidRPr="00A80A32" w:rsidRDefault="003D468A" w:rsidP="00632C5A">
            <w:pPr>
              <w:tabs>
                <w:tab w:val="left" w:pos="3525"/>
              </w:tabs>
              <w:rPr>
                <w:rFonts w:cs="Arial"/>
                <w:szCs w:val="24"/>
              </w:rPr>
            </w:pPr>
          </w:p>
        </w:tc>
        <w:tc>
          <w:tcPr>
            <w:tcW w:w="1148" w:type="dxa"/>
            <w:shd w:val="clear" w:color="auto" w:fill="auto"/>
          </w:tcPr>
          <w:p w14:paraId="09A8D88C" w14:textId="77777777" w:rsidR="003D468A" w:rsidRPr="00A80A32" w:rsidRDefault="003D468A" w:rsidP="00632C5A">
            <w:pPr>
              <w:tabs>
                <w:tab w:val="left" w:pos="3525"/>
              </w:tabs>
              <w:rPr>
                <w:rFonts w:cs="Arial"/>
                <w:b/>
                <w:szCs w:val="24"/>
              </w:rPr>
            </w:pPr>
          </w:p>
        </w:tc>
      </w:tr>
    </w:tbl>
    <w:p w14:paraId="6F7B31CE" w14:textId="77777777" w:rsidR="00A55468" w:rsidRDefault="00A55468" w:rsidP="00A55468">
      <w:pPr>
        <w:tabs>
          <w:tab w:val="left" w:pos="3525"/>
        </w:tabs>
        <w:rPr>
          <w:rFonts w:cs="Arial"/>
          <w:b/>
          <w:szCs w:val="24"/>
        </w:rPr>
      </w:pPr>
    </w:p>
    <w:p w14:paraId="6432B1F5" w14:textId="77777777" w:rsidR="00A55468" w:rsidRDefault="00A55468" w:rsidP="00A55468">
      <w:pPr>
        <w:tabs>
          <w:tab w:val="left" w:pos="3525"/>
        </w:tabs>
        <w:rPr>
          <w:rFonts w:cs="Arial"/>
          <w:b/>
          <w:szCs w:val="24"/>
        </w:rPr>
      </w:pPr>
    </w:p>
    <w:p w14:paraId="07E1E33E" w14:textId="77777777" w:rsidR="00A55468" w:rsidRDefault="00A55468" w:rsidP="00A55468">
      <w:pPr>
        <w:tabs>
          <w:tab w:val="left" w:pos="3525"/>
        </w:tabs>
        <w:rPr>
          <w:rFonts w:cs="Arial"/>
          <w:b/>
          <w:szCs w:val="24"/>
        </w:rPr>
      </w:pPr>
    </w:p>
    <w:p w14:paraId="6E70E2F9" w14:textId="77777777" w:rsidR="001C6333" w:rsidRDefault="001C6333" w:rsidP="00A55468">
      <w:pPr>
        <w:tabs>
          <w:tab w:val="left" w:pos="3525"/>
        </w:tabs>
        <w:rPr>
          <w:rFonts w:cs="Arial"/>
          <w:b/>
          <w:szCs w:val="24"/>
        </w:rPr>
      </w:pPr>
      <w:r>
        <w:rPr>
          <w:rFonts w:cs="Arial"/>
          <w:b/>
          <w:szCs w:val="24"/>
        </w:rPr>
        <w:br w:type="page"/>
      </w:r>
    </w:p>
    <w:p w14:paraId="06E9FB99" w14:textId="5D1AF68A" w:rsidR="00A55468" w:rsidRDefault="00A55468" w:rsidP="00A55468">
      <w:pPr>
        <w:tabs>
          <w:tab w:val="left" w:pos="3525"/>
        </w:tabs>
        <w:rPr>
          <w:rFonts w:cs="Arial"/>
          <w:bCs/>
          <w:i/>
          <w:iCs/>
          <w:szCs w:val="24"/>
        </w:rPr>
      </w:pPr>
      <w:r w:rsidRPr="008540CB">
        <w:rPr>
          <w:rFonts w:cs="Arial"/>
          <w:bCs/>
          <w:i/>
          <w:iCs/>
          <w:szCs w:val="24"/>
        </w:rPr>
        <w:t>Emotional effort</w:t>
      </w:r>
    </w:p>
    <w:p w14:paraId="5965DF7E" w14:textId="77777777" w:rsidR="00A55468" w:rsidRPr="00752FB0" w:rsidRDefault="00A55468" w:rsidP="00A55468">
      <w:pPr>
        <w:tabs>
          <w:tab w:val="left" w:pos="3525"/>
        </w:tabs>
        <w:rPr>
          <w:rFonts w:cs="Arial"/>
          <w:b/>
          <w:szCs w:val="24"/>
        </w:rPr>
      </w:pPr>
      <w:r w:rsidRPr="00752FB0">
        <w:rPr>
          <w:rFonts w:cs="Arial"/>
          <w:b/>
          <w:bCs/>
          <w:szCs w:val="24"/>
          <w:lang w:eastAsia="en-GB"/>
        </w:rPr>
        <w:t>Please complete the table below, indicating whether you carry out the activities listed as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6432"/>
        <w:gridCol w:w="1559"/>
        <w:gridCol w:w="1701"/>
        <w:gridCol w:w="3180"/>
      </w:tblGrid>
      <w:tr w:rsidR="00A55468" w:rsidRPr="00A80A32" w14:paraId="12DDDD2F" w14:textId="77777777" w:rsidTr="00980D79">
        <w:tc>
          <w:tcPr>
            <w:tcW w:w="1076" w:type="dxa"/>
          </w:tcPr>
          <w:p w14:paraId="343BC67B" w14:textId="77777777" w:rsidR="00A55468" w:rsidRPr="00A80A32" w:rsidRDefault="00A55468" w:rsidP="00632C5A">
            <w:pPr>
              <w:tabs>
                <w:tab w:val="left" w:pos="3525"/>
              </w:tabs>
              <w:rPr>
                <w:rFonts w:cs="Arial"/>
                <w:b/>
                <w:szCs w:val="24"/>
              </w:rPr>
            </w:pPr>
          </w:p>
        </w:tc>
        <w:tc>
          <w:tcPr>
            <w:tcW w:w="6432" w:type="dxa"/>
            <w:shd w:val="clear" w:color="auto" w:fill="auto"/>
          </w:tcPr>
          <w:p w14:paraId="743A3120" w14:textId="77777777" w:rsidR="00A55468" w:rsidRPr="00A80A32" w:rsidRDefault="00A55468" w:rsidP="00632C5A">
            <w:pPr>
              <w:tabs>
                <w:tab w:val="left" w:pos="3525"/>
              </w:tabs>
              <w:rPr>
                <w:rFonts w:cs="Arial"/>
                <w:b/>
                <w:szCs w:val="24"/>
              </w:rPr>
            </w:pPr>
            <w:r w:rsidRPr="00A80A32">
              <w:rPr>
                <w:rFonts w:cs="Arial"/>
                <w:b/>
                <w:szCs w:val="24"/>
              </w:rPr>
              <w:t>Examples</w:t>
            </w:r>
          </w:p>
        </w:tc>
        <w:tc>
          <w:tcPr>
            <w:tcW w:w="1559" w:type="dxa"/>
            <w:shd w:val="clear" w:color="auto" w:fill="auto"/>
          </w:tcPr>
          <w:p w14:paraId="777B8DA9" w14:textId="77777777" w:rsidR="00A55468" w:rsidRPr="00A80A32" w:rsidRDefault="00A55468" w:rsidP="00632C5A">
            <w:pPr>
              <w:tabs>
                <w:tab w:val="left" w:pos="3525"/>
              </w:tabs>
              <w:rPr>
                <w:rFonts w:cs="Arial"/>
                <w:b/>
                <w:szCs w:val="24"/>
              </w:rPr>
            </w:pPr>
            <w:r w:rsidRPr="00A80A32">
              <w:rPr>
                <w:rFonts w:cs="Arial"/>
                <w:b/>
                <w:szCs w:val="24"/>
              </w:rPr>
              <w:t>Yes/No</w:t>
            </w:r>
          </w:p>
        </w:tc>
        <w:tc>
          <w:tcPr>
            <w:tcW w:w="1701" w:type="dxa"/>
            <w:shd w:val="clear" w:color="auto" w:fill="auto"/>
          </w:tcPr>
          <w:p w14:paraId="0B404B74" w14:textId="5D112D84" w:rsidR="00362723" w:rsidRDefault="00A55468" w:rsidP="00632C5A">
            <w:pPr>
              <w:tabs>
                <w:tab w:val="left" w:pos="3525"/>
              </w:tabs>
              <w:rPr>
                <w:rFonts w:cs="Arial"/>
                <w:b/>
                <w:szCs w:val="24"/>
              </w:rPr>
            </w:pPr>
            <w:r w:rsidRPr="00A80A32">
              <w:rPr>
                <w:rFonts w:cs="Arial"/>
                <w:b/>
                <w:szCs w:val="24"/>
              </w:rPr>
              <w:t>Number of occasions per week</w:t>
            </w:r>
            <w:r w:rsidR="00980D79">
              <w:rPr>
                <w:rFonts w:cs="Arial"/>
                <w:b/>
                <w:szCs w:val="24"/>
              </w:rPr>
              <w:t xml:space="preserve"> </w:t>
            </w:r>
            <w:r w:rsidRPr="00A80A32">
              <w:rPr>
                <w:rFonts w:cs="Arial"/>
                <w:b/>
                <w:szCs w:val="24"/>
              </w:rPr>
              <w:t>/</w:t>
            </w:r>
            <w:r w:rsidR="00980D79">
              <w:rPr>
                <w:rFonts w:cs="Arial"/>
                <w:b/>
                <w:szCs w:val="24"/>
              </w:rPr>
              <w:t xml:space="preserve"> </w:t>
            </w:r>
            <w:r w:rsidRPr="00A80A32">
              <w:rPr>
                <w:rFonts w:cs="Arial"/>
                <w:b/>
                <w:szCs w:val="24"/>
              </w:rPr>
              <w:t>month</w:t>
            </w:r>
            <w:r w:rsidR="00980D79">
              <w:rPr>
                <w:rFonts w:cs="Arial"/>
                <w:b/>
                <w:szCs w:val="24"/>
              </w:rPr>
              <w:t xml:space="preserve"> </w:t>
            </w:r>
            <w:r w:rsidRPr="00A80A32">
              <w:rPr>
                <w:rFonts w:cs="Arial"/>
                <w:b/>
                <w:szCs w:val="24"/>
              </w:rPr>
              <w:t>/</w:t>
            </w:r>
          </w:p>
          <w:p w14:paraId="59F6821B" w14:textId="7A222708" w:rsidR="00A55468" w:rsidRPr="00A80A32" w:rsidRDefault="00A55468" w:rsidP="00632C5A">
            <w:pPr>
              <w:tabs>
                <w:tab w:val="left" w:pos="3525"/>
              </w:tabs>
              <w:rPr>
                <w:rFonts w:cs="Arial"/>
                <w:b/>
                <w:szCs w:val="24"/>
              </w:rPr>
            </w:pPr>
            <w:r w:rsidRPr="00A80A32">
              <w:rPr>
                <w:rFonts w:cs="Arial"/>
                <w:b/>
                <w:szCs w:val="24"/>
              </w:rPr>
              <w:t>year</w:t>
            </w:r>
          </w:p>
        </w:tc>
        <w:tc>
          <w:tcPr>
            <w:tcW w:w="3180" w:type="dxa"/>
            <w:shd w:val="clear" w:color="auto" w:fill="auto"/>
          </w:tcPr>
          <w:p w14:paraId="00290D37" w14:textId="77777777" w:rsidR="00FF603A" w:rsidRDefault="00A55468" w:rsidP="00632C5A">
            <w:pPr>
              <w:tabs>
                <w:tab w:val="left" w:pos="3525"/>
              </w:tabs>
              <w:rPr>
                <w:rFonts w:cs="Arial"/>
                <w:b/>
                <w:szCs w:val="24"/>
              </w:rPr>
            </w:pPr>
            <w:r w:rsidRPr="00A80A32">
              <w:rPr>
                <w:rFonts w:cs="Arial"/>
                <w:b/>
                <w:szCs w:val="24"/>
              </w:rPr>
              <w:t>Please describe, including the degree of involvement with the distressed</w:t>
            </w:r>
            <w:r w:rsidR="00980D79">
              <w:rPr>
                <w:rFonts w:cs="Arial"/>
                <w:b/>
                <w:szCs w:val="24"/>
              </w:rPr>
              <w:t xml:space="preserve"> </w:t>
            </w:r>
            <w:r w:rsidRPr="00A80A32">
              <w:rPr>
                <w:rFonts w:cs="Arial"/>
                <w:b/>
                <w:szCs w:val="24"/>
              </w:rPr>
              <w:t>/</w:t>
            </w:r>
            <w:r w:rsidR="00980D79">
              <w:rPr>
                <w:rFonts w:cs="Arial"/>
                <w:b/>
                <w:szCs w:val="24"/>
              </w:rPr>
              <w:t xml:space="preserve"> </w:t>
            </w:r>
            <w:r w:rsidRPr="00A80A32">
              <w:rPr>
                <w:rFonts w:cs="Arial"/>
                <w:b/>
                <w:szCs w:val="24"/>
              </w:rPr>
              <w:t xml:space="preserve">angry </w:t>
            </w:r>
          </w:p>
          <w:p w14:paraId="60EA2D6F" w14:textId="41EC9D45" w:rsidR="00A55468" w:rsidRPr="00A80A32" w:rsidRDefault="00A55468" w:rsidP="00632C5A">
            <w:pPr>
              <w:tabs>
                <w:tab w:val="left" w:pos="3525"/>
              </w:tabs>
              <w:rPr>
                <w:rFonts w:cs="Arial"/>
                <w:b/>
                <w:szCs w:val="24"/>
              </w:rPr>
            </w:pPr>
            <w:r w:rsidRPr="00A80A32">
              <w:rPr>
                <w:rFonts w:cs="Arial"/>
                <w:b/>
                <w:szCs w:val="24"/>
              </w:rPr>
              <w:t>patient</w:t>
            </w:r>
            <w:r w:rsidR="00FF603A">
              <w:rPr>
                <w:rFonts w:cs="Arial"/>
                <w:b/>
                <w:szCs w:val="24"/>
              </w:rPr>
              <w:t xml:space="preserve"> </w:t>
            </w:r>
            <w:r w:rsidRPr="00A80A32">
              <w:rPr>
                <w:rFonts w:cs="Arial"/>
                <w:b/>
                <w:szCs w:val="24"/>
              </w:rPr>
              <w:t>/</w:t>
            </w:r>
            <w:r w:rsidR="00FF603A">
              <w:rPr>
                <w:rFonts w:cs="Arial"/>
                <w:b/>
                <w:szCs w:val="24"/>
              </w:rPr>
              <w:t xml:space="preserve"> </w:t>
            </w:r>
            <w:r w:rsidRPr="00A80A32">
              <w:rPr>
                <w:rFonts w:cs="Arial"/>
                <w:b/>
                <w:szCs w:val="24"/>
              </w:rPr>
              <w:t>client</w:t>
            </w:r>
          </w:p>
        </w:tc>
      </w:tr>
      <w:tr w:rsidR="00A55468" w:rsidRPr="00A80A32" w14:paraId="692D49DF" w14:textId="77777777" w:rsidTr="00980D79">
        <w:tc>
          <w:tcPr>
            <w:tcW w:w="1076" w:type="dxa"/>
          </w:tcPr>
          <w:p w14:paraId="647B1017" w14:textId="6F667893" w:rsidR="00A55468" w:rsidRPr="00A80A32" w:rsidRDefault="00A55468" w:rsidP="00632C5A">
            <w:pPr>
              <w:tabs>
                <w:tab w:val="left" w:pos="3525"/>
              </w:tabs>
              <w:rPr>
                <w:rFonts w:cs="Arial"/>
                <w:szCs w:val="24"/>
              </w:rPr>
            </w:pPr>
            <w:r>
              <w:rPr>
                <w:rFonts w:cs="Arial"/>
                <w:szCs w:val="24"/>
              </w:rPr>
              <w:t>5</w:t>
            </w:r>
            <w:r w:rsidR="00F85CCE">
              <w:rPr>
                <w:rFonts w:cs="Arial"/>
                <w:szCs w:val="24"/>
              </w:rPr>
              <w:t>5</w:t>
            </w:r>
          </w:p>
        </w:tc>
        <w:tc>
          <w:tcPr>
            <w:tcW w:w="6432" w:type="dxa"/>
            <w:shd w:val="clear" w:color="auto" w:fill="auto"/>
          </w:tcPr>
          <w:p w14:paraId="51B9E45C" w14:textId="770C1803" w:rsidR="00980D79" w:rsidRDefault="00A55468" w:rsidP="00632C5A">
            <w:pPr>
              <w:tabs>
                <w:tab w:val="left" w:pos="3525"/>
              </w:tabs>
              <w:rPr>
                <w:rFonts w:cs="Arial"/>
                <w:szCs w:val="24"/>
              </w:rPr>
            </w:pPr>
            <w:r w:rsidRPr="00A80A32">
              <w:rPr>
                <w:rFonts w:cs="Arial"/>
                <w:szCs w:val="24"/>
              </w:rPr>
              <w:t>Providing a service for distressed/angry patients/ clients /staff</w:t>
            </w:r>
          </w:p>
          <w:p w14:paraId="60252F26" w14:textId="4D3A665C" w:rsidR="00980D79" w:rsidRPr="00A80A32" w:rsidRDefault="00980D79" w:rsidP="00632C5A">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81"/>
              <w:gridCol w:w="575"/>
            </w:tblGrid>
            <w:tr w:rsidR="004D17CE" w14:paraId="2629500D" w14:textId="77777777" w:rsidTr="00980D79">
              <w:tc>
                <w:tcPr>
                  <w:tcW w:w="581" w:type="dxa"/>
                </w:tcPr>
                <w:p w14:paraId="4C1D924F" w14:textId="77777777" w:rsidR="004D17CE" w:rsidRPr="004D17CE" w:rsidRDefault="004D17CE" w:rsidP="004D17CE">
                  <w:pPr>
                    <w:rPr>
                      <w:rFonts w:cs="Arial"/>
                      <w:b/>
                      <w:i/>
                    </w:rPr>
                  </w:pPr>
                  <w:r w:rsidRPr="004D17CE">
                    <w:rPr>
                      <w:rFonts w:cs="Arial"/>
                      <w:b/>
                      <w:i/>
                    </w:rPr>
                    <w:t>Y</w:t>
                  </w:r>
                </w:p>
              </w:tc>
              <w:tc>
                <w:tcPr>
                  <w:tcW w:w="575" w:type="dxa"/>
                </w:tcPr>
                <w:p w14:paraId="2582CE19" w14:textId="77777777" w:rsidR="004D17CE" w:rsidRDefault="004D17CE" w:rsidP="004D17CE">
                  <w:pPr>
                    <w:rPr>
                      <w:rFonts w:cs="Arial"/>
                    </w:rPr>
                  </w:pPr>
                </w:p>
              </w:tc>
            </w:tr>
            <w:tr w:rsidR="004D17CE" w14:paraId="2157B2AC" w14:textId="77777777" w:rsidTr="00980D79">
              <w:tc>
                <w:tcPr>
                  <w:tcW w:w="581" w:type="dxa"/>
                </w:tcPr>
                <w:p w14:paraId="19F0DAB1" w14:textId="77777777" w:rsidR="004D17CE" w:rsidRPr="004D17CE" w:rsidRDefault="004D17CE" w:rsidP="004D17CE">
                  <w:pPr>
                    <w:rPr>
                      <w:rFonts w:cs="Arial"/>
                      <w:b/>
                      <w:i/>
                    </w:rPr>
                  </w:pPr>
                  <w:r w:rsidRPr="004D17CE">
                    <w:rPr>
                      <w:rFonts w:cs="Arial"/>
                      <w:b/>
                      <w:i/>
                    </w:rPr>
                    <w:t>N</w:t>
                  </w:r>
                </w:p>
              </w:tc>
              <w:tc>
                <w:tcPr>
                  <w:tcW w:w="575" w:type="dxa"/>
                </w:tcPr>
                <w:p w14:paraId="48027538" w14:textId="77777777" w:rsidR="004D17CE" w:rsidRDefault="004D17CE" w:rsidP="004D17CE">
                  <w:pPr>
                    <w:rPr>
                      <w:rFonts w:cs="Arial"/>
                    </w:rPr>
                  </w:pPr>
                </w:p>
              </w:tc>
            </w:tr>
          </w:tbl>
          <w:p w14:paraId="0D8EBB1F" w14:textId="641998AE" w:rsidR="004D17CE" w:rsidRPr="00A80A32" w:rsidRDefault="004D17CE" w:rsidP="00D1650B">
            <w:pPr>
              <w:tabs>
                <w:tab w:val="left" w:pos="3525"/>
              </w:tabs>
              <w:rPr>
                <w:rFonts w:cs="Arial"/>
                <w:szCs w:val="24"/>
              </w:rPr>
            </w:pPr>
          </w:p>
        </w:tc>
        <w:tc>
          <w:tcPr>
            <w:tcW w:w="1701" w:type="dxa"/>
            <w:shd w:val="clear" w:color="auto" w:fill="auto"/>
          </w:tcPr>
          <w:p w14:paraId="37AD4078" w14:textId="77777777" w:rsidR="00A55468" w:rsidRPr="00A80A32" w:rsidRDefault="00A55468" w:rsidP="00632C5A">
            <w:pPr>
              <w:tabs>
                <w:tab w:val="left" w:pos="3525"/>
              </w:tabs>
              <w:rPr>
                <w:rFonts w:cs="Arial"/>
                <w:szCs w:val="24"/>
              </w:rPr>
            </w:pPr>
          </w:p>
        </w:tc>
        <w:tc>
          <w:tcPr>
            <w:tcW w:w="3180" w:type="dxa"/>
            <w:shd w:val="clear" w:color="auto" w:fill="auto"/>
          </w:tcPr>
          <w:p w14:paraId="0C8F1BE1" w14:textId="77777777" w:rsidR="00A55468" w:rsidRPr="00A80A32" w:rsidRDefault="00A55468" w:rsidP="00632C5A">
            <w:pPr>
              <w:tabs>
                <w:tab w:val="left" w:pos="3525"/>
              </w:tabs>
              <w:rPr>
                <w:rFonts w:cs="Arial"/>
                <w:szCs w:val="24"/>
              </w:rPr>
            </w:pPr>
          </w:p>
        </w:tc>
      </w:tr>
      <w:tr w:rsidR="00A55468" w:rsidRPr="00A80A32" w14:paraId="3F0E47E6" w14:textId="77777777" w:rsidTr="00980D79">
        <w:tc>
          <w:tcPr>
            <w:tcW w:w="1076" w:type="dxa"/>
          </w:tcPr>
          <w:p w14:paraId="0977E6A0" w14:textId="4D8F8AAD" w:rsidR="00A55468" w:rsidRPr="00A80A32" w:rsidRDefault="00A55468" w:rsidP="00632C5A">
            <w:pPr>
              <w:tabs>
                <w:tab w:val="left" w:pos="3525"/>
              </w:tabs>
              <w:rPr>
                <w:rFonts w:cs="Arial"/>
                <w:szCs w:val="24"/>
              </w:rPr>
            </w:pPr>
            <w:r>
              <w:rPr>
                <w:rFonts w:cs="Arial"/>
                <w:szCs w:val="24"/>
              </w:rPr>
              <w:t>5</w:t>
            </w:r>
            <w:r w:rsidR="00F85CCE">
              <w:rPr>
                <w:rFonts w:cs="Arial"/>
                <w:szCs w:val="24"/>
              </w:rPr>
              <w:t>6</w:t>
            </w:r>
          </w:p>
        </w:tc>
        <w:tc>
          <w:tcPr>
            <w:tcW w:w="6432" w:type="dxa"/>
            <w:shd w:val="clear" w:color="auto" w:fill="auto"/>
          </w:tcPr>
          <w:p w14:paraId="2A269126" w14:textId="77777777" w:rsidR="00A55468" w:rsidRDefault="00A55468" w:rsidP="00632C5A">
            <w:pPr>
              <w:tabs>
                <w:tab w:val="left" w:pos="3525"/>
              </w:tabs>
              <w:rPr>
                <w:rFonts w:cs="Arial"/>
                <w:szCs w:val="24"/>
              </w:rPr>
            </w:pPr>
            <w:r w:rsidRPr="00A80A32">
              <w:rPr>
                <w:rFonts w:cs="Arial"/>
                <w:szCs w:val="24"/>
              </w:rPr>
              <w:t>Giving unwelcome news to patients/clients/carers/staff</w:t>
            </w:r>
          </w:p>
          <w:p w14:paraId="249B20E5" w14:textId="77777777" w:rsidR="004D17CE" w:rsidRDefault="004D17CE" w:rsidP="00632C5A">
            <w:pPr>
              <w:tabs>
                <w:tab w:val="left" w:pos="3525"/>
              </w:tabs>
              <w:rPr>
                <w:rFonts w:cs="Arial"/>
                <w:szCs w:val="24"/>
              </w:rPr>
            </w:pPr>
          </w:p>
          <w:p w14:paraId="57D75034" w14:textId="7E508A40" w:rsidR="004D17CE" w:rsidRPr="00A80A32" w:rsidRDefault="004D17CE" w:rsidP="00632C5A">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14:paraId="2B355DA8" w14:textId="77777777" w:rsidTr="004D17CE">
              <w:tc>
                <w:tcPr>
                  <w:tcW w:w="591" w:type="dxa"/>
                </w:tcPr>
                <w:p w14:paraId="3C6E3558" w14:textId="77777777" w:rsidR="004D17CE" w:rsidRPr="004D17CE" w:rsidRDefault="004D17CE" w:rsidP="004D17CE">
                  <w:pPr>
                    <w:rPr>
                      <w:rFonts w:cs="Arial"/>
                      <w:b/>
                      <w:i/>
                    </w:rPr>
                  </w:pPr>
                  <w:r w:rsidRPr="004D17CE">
                    <w:rPr>
                      <w:rFonts w:cs="Arial"/>
                      <w:b/>
                      <w:i/>
                    </w:rPr>
                    <w:t>Y</w:t>
                  </w:r>
                </w:p>
              </w:tc>
              <w:tc>
                <w:tcPr>
                  <w:tcW w:w="592" w:type="dxa"/>
                </w:tcPr>
                <w:p w14:paraId="6B014808" w14:textId="77777777" w:rsidR="004D17CE" w:rsidRDefault="004D17CE" w:rsidP="004D17CE">
                  <w:pPr>
                    <w:rPr>
                      <w:rFonts w:cs="Arial"/>
                    </w:rPr>
                  </w:pPr>
                </w:p>
              </w:tc>
            </w:tr>
            <w:tr w:rsidR="004D17CE" w14:paraId="23E2F3EF" w14:textId="77777777" w:rsidTr="004D17CE">
              <w:tc>
                <w:tcPr>
                  <w:tcW w:w="591" w:type="dxa"/>
                </w:tcPr>
                <w:p w14:paraId="3956CE86" w14:textId="77777777" w:rsidR="004D17CE" w:rsidRPr="004D17CE" w:rsidRDefault="004D17CE" w:rsidP="004D17CE">
                  <w:pPr>
                    <w:rPr>
                      <w:rFonts w:cs="Arial"/>
                      <w:b/>
                      <w:i/>
                    </w:rPr>
                  </w:pPr>
                  <w:r w:rsidRPr="004D17CE">
                    <w:rPr>
                      <w:rFonts w:cs="Arial"/>
                      <w:b/>
                      <w:i/>
                    </w:rPr>
                    <w:t>N</w:t>
                  </w:r>
                </w:p>
              </w:tc>
              <w:tc>
                <w:tcPr>
                  <w:tcW w:w="592" w:type="dxa"/>
                </w:tcPr>
                <w:p w14:paraId="523DB203" w14:textId="77777777" w:rsidR="004D17CE" w:rsidRDefault="004D17CE" w:rsidP="004D17CE">
                  <w:pPr>
                    <w:rPr>
                      <w:rFonts w:cs="Arial"/>
                    </w:rPr>
                  </w:pPr>
                </w:p>
              </w:tc>
            </w:tr>
          </w:tbl>
          <w:p w14:paraId="7A2CD10D" w14:textId="4503317D" w:rsidR="00A55468" w:rsidRPr="00A80A32" w:rsidRDefault="00A55468" w:rsidP="00D1650B">
            <w:pPr>
              <w:tabs>
                <w:tab w:val="left" w:pos="3525"/>
              </w:tabs>
              <w:rPr>
                <w:rFonts w:cs="Arial"/>
                <w:szCs w:val="24"/>
              </w:rPr>
            </w:pPr>
          </w:p>
        </w:tc>
        <w:tc>
          <w:tcPr>
            <w:tcW w:w="1701" w:type="dxa"/>
            <w:shd w:val="clear" w:color="auto" w:fill="auto"/>
          </w:tcPr>
          <w:p w14:paraId="245CCAB9" w14:textId="77777777" w:rsidR="00A55468" w:rsidRPr="00A80A32" w:rsidRDefault="00A55468" w:rsidP="00632C5A">
            <w:pPr>
              <w:tabs>
                <w:tab w:val="left" w:pos="3525"/>
              </w:tabs>
              <w:rPr>
                <w:rFonts w:cs="Arial"/>
                <w:szCs w:val="24"/>
              </w:rPr>
            </w:pPr>
          </w:p>
        </w:tc>
        <w:tc>
          <w:tcPr>
            <w:tcW w:w="3180" w:type="dxa"/>
            <w:shd w:val="clear" w:color="auto" w:fill="auto"/>
          </w:tcPr>
          <w:p w14:paraId="16D9DD5F" w14:textId="77777777" w:rsidR="00A55468" w:rsidRPr="00A80A32" w:rsidRDefault="00A55468" w:rsidP="00632C5A">
            <w:pPr>
              <w:tabs>
                <w:tab w:val="left" w:pos="3525"/>
              </w:tabs>
              <w:rPr>
                <w:rFonts w:cs="Arial"/>
                <w:szCs w:val="24"/>
              </w:rPr>
            </w:pPr>
          </w:p>
        </w:tc>
      </w:tr>
      <w:tr w:rsidR="004D17CE" w:rsidRPr="00A80A32" w14:paraId="471687B0" w14:textId="77777777" w:rsidTr="00980D79">
        <w:tc>
          <w:tcPr>
            <w:tcW w:w="1076" w:type="dxa"/>
          </w:tcPr>
          <w:p w14:paraId="21E919D9" w14:textId="0F8C8A39" w:rsidR="004D17CE" w:rsidRPr="00A80A32" w:rsidRDefault="004D17CE" w:rsidP="004D17CE">
            <w:pPr>
              <w:tabs>
                <w:tab w:val="left" w:pos="3525"/>
              </w:tabs>
              <w:rPr>
                <w:rFonts w:cs="Arial"/>
                <w:szCs w:val="24"/>
              </w:rPr>
            </w:pPr>
            <w:r>
              <w:rPr>
                <w:rFonts w:cs="Arial"/>
                <w:szCs w:val="24"/>
              </w:rPr>
              <w:t>57</w:t>
            </w:r>
          </w:p>
        </w:tc>
        <w:tc>
          <w:tcPr>
            <w:tcW w:w="6432" w:type="dxa"/>
            <w:shd w:val="clear" w:color="auto" w:fill="auto"/>
          </w:tcPr>
          <w:p w14:paraId="647CB8AA" w14:textId="77777777" w:rsidR="004D17CE" w:rsidRDefault="004D17CE" w:rsidP="004D17CE">
            <w:pPr>
              <w:tabs>
                <w:tab w:val="left" w:pos="3525"/>
              </w:tabs>
              <w:rPr>
                <w:rFonts w:cs="Arial"/>
                <w:szCs w:val="24"/>
              </w:rPr>
            </w:pPr>
            <w:r w:rsidRPr="00A80A32">
              <w:rPr>
                <w:rFonts w:cs="Arial"/>
                <w:szCs w:val="24"/>
              </w:rPr>
              <w:t xml:space="preserve">Dealing with difficult situations </w:t>
            </w:r>
          </w:p>
          <w:p w14:paraId="6E49AC9B" w14:textId="77777777" w:rsidR="004D17CE" w:rsidRDefault="004D17CE" w:rsidP="004D17CE">
            <w:pPr>
              <w:tabs>
                <w:tab w:val="left" w:pos="3525"/>
              </w:tabs>
              <w:rPr>
                <w:rFonts w:cs="Arial"/>
                <w:szCs w:val="24"/>
              </w:rPr>
            </w:pPr>
            <w:r w:rsidRPr="00A80A32">
              <w:rPr>
                <w:rFonts w:cs="Arial"/>
                <w:szCs w:val="24"/>
              </w:rPr>
              <w:t>/circumstances</w:t>
            </w:r>
          </w:p>
          <w:p w14:paraId="069164C4" w14:textId="1FC5363D"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76B001AE" w14:textId="77777777" w:rsidTr="004D17CE">
              <w:tc>
                <w:tcPr>
                  <w:tcW w:w="591" w:type="dxa"/>
                </w:tcPr>
                <w:p w14:paraId="7027DFE9" w14:textId="77777777" w:rsidR="004D17CE" w:rsidRPr="00C35997" w:rsidRDefault="004D17CE" w:rsidP="004D17CE">
                  <w:pPr>
                    <w:rPr>
                      <w:rFonts w:cs="Arial"/>
                      <w:b/>
                      <w:i/>
                    </w:rPr>
                  </w:pPr>
                  <w:r w:rsidRPr="00C35997">
                    <w:rPr>
                      <w:rFonts w:cs="Arial"/>
                      <w:b/>
                      <w:i/>
                    </w:rPr>
                    <w:t>Y</w:t>
                  </w:r>
                </w:p>
              </w:tc>
              <w:tc>
                <w:tcPr>
                  <w:tcW w:w="592" w:type="dxa"/>
                </w:tcPr>
                <w:p w14:paraId="44C5E35B" w14:textId="77777777" w:rsidR="004D17CE" w:rsidRPr="00C35997" w:rsidRDefault="004D17CE" w:rsidP="004D17CE">
                  <w:pPr>
                    <w:rPr>
                      <w:rFonts w:cs="Arial"/>
                    </w:rPr>
                  </w:pPr>
                </w:p>
              </w:tc>
            </w:tr>
            <w:tr w:rsidR="004D17CE" w:rsidRPr="00C35997" w14:paraId="4B9A1424" w14:textId="77777777" w:rsidTr="004D17CE">
              <w:tc>
                <w:tcPr>
                  <w:tcW w:w="591" w:type="dxa"/>
                </w:tcPr>
                <w:p w14:paraId="593D786E" w14:textId="77777777" w:rsidR="004D17CE" w:rsidRPr="00C35997" w:rsidRDefault="004D17CE" w:rsidP="004D17CE">
                  <w:pPr>
                    <w:rPr>
                      <w:rFonts w:cs="Arial"/>
                      <w:b/>
                      <w:i/>
                    </w:rPr>
                  </w:pPr>
                  <w:r w:rsidRPr="00C35997">
                    <w:rPr>
                      <w:rFonts w:cs="Arial"/>
                      <w:b/>
                      <w:i/>
                    </w:rPr>
                    <w:t>N</w:t>
                  </w:r>
                </w:p>
              </w:tc>
              <w:tc>
                <w:tcPr>
                  <w:tcW w:w="592" w:type="dxa"/>
                </w:tcPr>
                <w:p w14:paraId="2641F67E" w14:textId="77777777" w:rsidR="004D17CE" w:rsidRPr="00C35997" w:rsidRDefault="004D17CE" w:rsidP="004D17CE">
                  <w:pPr>
                    <w:rPr>
                      <w:rFonts w:cs="Arial"/>
                    </w:rPr>
                  </w:pPr>
                </w:p>
              </w:tc>
            </w:tr>
          </w:tbl>
          <w:p w14:paraId="12D358E5" w14:textId="268E5FEE" w:rsidR="004D17CE" w:rsidRPr="00A80A32" w:rsidRDefault="004D17CE" w:rsidP="004D17CE">
            <w:pPr>
              <w:tabs>
                <w:tab w:val="left" w:pos="3525"/>
              </w:tabs>
              <w:rPr>
                <w:rFonts w:cs="Arial"/>
                <w:szCs w:val="24"/>
              </w:rPr>
            </w:pPr>
          </w:p>
        </w:tc>
        <w:tc>
          <w:tcPr>
            <w:tcW w:w="1701" w:type="dxa"/>
            <w:shd w:val="clear" w:color="auto" w:fill="auto"/>
          </w:tcPr>
          <w:p w14:paraId="51060AAE" w14:textId="77777777" w:rsidR="004D17CE" w:rsidRPr="00A80A32" w:rsidRDefault="004D17CE" w:rsidP="004D17CE">
            <w:pPr>
              <w:tabs>
                <w:tab w:val="left" w:pos="3525"/>
              </w:tabs>
              <w:rPr>
                <w:rFonts w:cs="Arial"/>
                <w:szCs w:val="24"/>
              </w:rPr>
            </w:pPr>
          </w:p>
        </w:tc>
        <w:tc>
          <w:tcPr>
            <w:tcW w:w="3180" w:type="dxa"/>
            <w:shd w:val="clear" w:color="auto" w:fill="auto"/>
          </w:tcPr>
          <w:p w14:paraId="6FD4859B" w14:textId="77777777" w:rsidR="004D17CE" w:rsidRPr="00A80A32" w:rsidRDefault="004D17CE" w:rsidP="004D17CE">
            <w:pPr>
              <w:tabs>
                <w:tab w:val="left" w:pos="3525"/>
              </w:tabs>
              <w:rPr>
                <w:rFonts w:cs="Arial"/>
                <w:szCs w:val="24"/>
              </w:rPr>
            </w:pPr>
          </w:p>
        </w:tc>
      </w:tr>
      <w:tr w:rsidR="004D17CE" w:rsidRPr="00A80A32" w14:paraId="36943A0E" w14:textId="77777777" w:rsidTr="00980D79">
        <w:tc>
          <w:tcPr>
            <w:tcW w:w="1076" w:type="dxa"/>
          </w:tcPr>
          <w:p w14:paraId="466058DB" w14:textId="4278B9CF" w:rsidR="004D17CE" w:rsidRPr="00A80A32" w:rsidRDefault="004D17CE" w:rsidP="004D17CE">
            <w:pPr>
              <w:tabs>
                <w:tab w:val="left" w:pos="3525"/>
              </w:tabs>
              <w:rPr>
                <w:rFonts w:cs="Arial"/>
                <w:szCs w:val="24"/>
              </w:rPr>
            </w:pPr>
            <w:r>
              <w:rPr>
                <w:rFonts w:cs="Arial"/>
                <w:szCs w:val="24"/>
              </w:rPr>
              <w:t>58</w:t>
            </w:r>
          </w:p>
        </w:tc>
        <w:tc>
          <w:tcPr>
            <w:tcW w:w="6432" w:type="dxa"/>
            <w:shd w:val="clear" w:color="auto" w:fill="auto"/>
          </w:tcPr>
          <w:p w14:paraId="1B6FB816" w14:textId="77777777" w:rsidR="004D17CE" w:rsidRDefault="004D17CE" w:rsidP="004D17CE">
            <w:pPr>
              <w:tabs>
                <w:tab w:val="left" w:pos="3525"/>
              </w:tabs>
              <w:rPr>
                <w:rFonts w:cs="Arial"/>
                <w:szCs w:val="24"/>
              </w:rPr>
            </w:pPr>
            <w:r w:rsidRPr="00A80A32">
              <w:rPr>
                <w:rFonts w:cs="Arial"/>
                <w:szCs w:val="24"/>
              </w:rPr>
              <w:t>Designated to provide emotional support to front line staff</w:t>
            </w:r>
          </w:p>
          <w:p w14:paraId="27F5EE8C" w14:textId="77777777" w:rsidR="004D17CE" w:rsidRDefault="004D17CE" w:rsidP="004D17CE">
            <w:pPr>
              <w:tabs>
                <w:tab w:val="left" w:pos="3525"/>
              </w:tabs>
              <w:rPr>
                <w:rFonts w:cs="Arial"/>
                <w:szCs w:val="24"/>
              </w:rPr>
            </w:pPr>
          </w:p>
          <w:p w14:paraId="793DB54D" w14:textId="77777777"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3BD684DD" w14:textId="77777777" w:rsidTr="004D17CE">
              <w:tc>
                <w:tcPr>
                  <w:tcW w:w="591" w:type="dxa"/>
                </w:tcPr>
                <w:p w14:paraId="71039725" w14:textId="77777777" w:rsidR="004D17CE" w:rsidRPr="00C35997" w:rsidRDefault="004D17CE" w:rsidP="004D17CE">
                  <w:pPr>
                    <w:rPr>
                      <w:rFonts w:cs="Arial"/>
                      <w:b/>
                      <w:i/>
                    </w:rPr>
                  </w:pPr>
                  <w:r w:rsidRPr="00C35997">
                    <w:rPr>
                      <w:rFonts w:cs="Arial"/>
                      <w:b/>
                      <w:i/>
                    </w:rPr>
                    <w:t>Y</w:t>
                  </w:r>
                </w:p>
              </w:tc>
              <w:tc>
                <w:tcPr>
                  <w:tcW w:w="592" w:type="dxa"/>
                </w:tcPr>
                <w:p w14:paraId="31CA6020" w14:textId="77777777" w:rsidR="004D17CE" w:rsidRPr="00C35997" w:rsidRDefault="004D17CE" w:rsidP="004D17CE">
                  <w:pPr>
                    <w:rPr>
                      <w:rFonts w:cs="Arial"/>
                    </w:rPr>
                  </w:pPr>
                </w:p>
              </w:tc>
            </w:tr>
            <w:tr w:rsidR="004D17CE" w:rsidRPr="00C35997" w14:paraId="14554D4E" w14:textId="77777777" w:rsidTr="004D17CE">
              <w:tc>
                <w:tcPr>
                  <w:tcW w:w="591" w:type="dxa"/>
                </w:tcPr>
                <w:p w14:paraId="2FB3F8F0" w14:textId="77777777" w:rsidR="004D17CE" w:rsidRPr="00C35997" w:rsidRDefault="004D17CE" w:rsidP="004D17CE">
                  <w:pPr>
                    <w:rPr>
                      <w:rFonts w:cs="Arial"/>
                      <w:b/>
                      <w:i/>
                    </w:rPr>
                  </w:pPr>
                  <w:r w:rsidRPr="00C35997">
                    <w:rPr>
                      <w:rFonts w:cs="Arial"/>
                      <w:b/>
                      <w:i/>
                    </w:rPr>
                    <w:t>N</w:t>
                  </w:r>
                </w:p>
              </w:tc>
              <w:tc>
                <w:tcPr>
                  <w:tcW w:w="592" w:type="dxa"/>
                </w:tcPr>
                <w:p w14:paraId="2661E32F" w14:textId="77777777" w:rsidR="004D17CE" w:rsidRPr="00C35997" w:rsidRDefault="004D17CE" w:rsidP="004D17CE">
                  <w:pPr>
                    <w:rPr>
                      <w:rFonts w:cs="Arial"/>
                    </w:rPr>
                  </w:pPr>
                </w:p>
              </w:tc>
            </w:tr>
          </w:tbl>
          <w:p w14:paraId="4F6152D1" w14:textId="3F02E6EE" w:rsidR="004D17CE" w:rsidRPr="00A80A32" w:rsidRDefault="004D17CE" w:rsidP="004D17CE">
            <w:pPr>
              <w:tabs>
                <w:tab w:val="left" w:pos="3525"/>
              </w:tabs>
              <w:rPr>
                <w:rFonts w:cs="Arial"/>
                <w:szCs w:val="24"/>
              </w:rPr>
            </w:pPr>
          </w:p>
        </w:tc>
        <w:tc>
          <w:tcPr>
            <w:tcW w:w="1701" w:type="dxa"/>
            <w:shd w:val="clear" w:color="auto" w:fill="auto"/>
          </w:tcPr>
          <w:p w14:paraId="63B301E7" w14:textId="77777777" w:rsidR="004D17CE" w:rsidRPr="00A80A32" w:rsidRDefault="004D17CE" w:rsidP="004D17CE">
            <w:pPr>
              <w:tabs>
                <w:tab w:val="left" w:pos="3525"/>
              </w:tabs>
              <w:rPr>
                <w:rFonts w:cs="Arial"/>
                <w:szCs w:val="24"/>
              </w:rPr>
            </w:pPr>
          </w:p>
        </w:tc>
        <w:tc>
          <w:tcPr>
            <w:tcW w:w="3180" w:type="dxa"/>
            <w:shd w:val="clear" w:color="auto" w:fill="auto"/>
          </w:tcPr>
          <w:p w14:paraId="655CDCEC" w14:textId="77777777" w:rsidR="004D17CE" w:rsidRPr="00A80A32" w:rsidRDefault="004D17CE" w:rsidP="004D17CE">
            <w:pPr>
              <w:tabs>
                <w:tab w:val="left" w:pos="3525"/>
              </w:tabs>
              <w:rPr>
                <w:rFonts w:cs="Arial"/>
                <w:szCs w:val="24"/>
              </w:rPr>
            </w:pPr>
          </w:p>
        </w:tc>
      </w:tr>
      <w:tr w:rsidR="004D17CE" w:rsidRPr="00A80A32" w14:paraId="3C2E7024" w14:textId="77777777" w:rsidTr="00980D79">
        <w:tc>
          <w:tcPr>
            <w:tcW w:w="1076" w:type="dxa"/>
          </w:tcPr>
          <w:p w14:paraId="6F83E946" w14:textId="5E9F7F30" w:rsidR="004D17CE" w:rsidRPr="00A80A32" w:rsidRDefault="004D17CE" w:rsidP="004D17CE">
            <w:pPr>
              <w:tabs>
                <w:tab w:val="left" w:pos="3525"/>
              </w:tabs>
              <w:rPr>
                <w:rFonts w:cs="Arial"/>
                <w:szCs w:val="24"/>
              </w:rPr>
            </w:pPr>
            <w:r>
              <w:rPr>
                <w:rFonts w:cs="Arial"/>
                <w:szCs w:val="24"/>
              </w:rPr>
              <w:t>59</w:t>
            </w:r>
          </w:p>
        </w:tc>
        <w:tc>
          <w:tcPr>
            <w:tcW w:w="6432" w:type="dxa"/>
            <w:shd w:val="clear" w:color="auto" w:fill="auto"/>
          </w:tcPr>
          <w:p w14:paraId="20CD406F" w14:textId="77777777" w:rsidR="004D17CE" w:rsidRDefault="004D17CE" w:rsidP="004D17CE">
            <w:pPr>
              <w:tabs>
                <w:tab w:val="left" w:pos="3525"/>
              </w:tabs>
              <w:rPr>
                <w:rFonts w:cs="Arial"/>
                <w:szCs w:val="24"/>
              </w:rPr>
            </w:pPr>
            <w:r w:rsidRPr="00A80A32">
              <w:rPr>
                <w:rFonts w:cs="Arial"/>
                <w:szCs w:val="24"/>
              </w:rPr>
              <w:t>Caring for the terminally ill</w:t>
            </w:r>
          </w:p>
          <w:p w14:paraId="7D2DB86A" w14:textId="77777777" w:rsidR="004D17CE" w:rsidRDefault="004D17CE" w:rsidP="004D17CE">
            <w:pPr>
              <w:tabs>
                <w:tab w:val="left" w:pos="3525"/>
              </w:tabs>
              <w:rPr>
                <w:rFonts w:cs="Arial"/>
                <w:szCs w:val="24"/>
              </w:rPr>
            </w:pPr>
          </w:p>
          <w:p w14:paraId="3299197E" w14:textId="77777777"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2263BFA2" w14:textId="77777777" w:rsidTr="004D17CE">
              <w:tc>
                <w:tcPr>
                  <w:tcW w:w="591" w:type="dxa"/>
                </w:tcPr>
                <w:p w14:paraId="27836AE6" w14:textId="77777777" w:rsidR="004D17CE" w:rsidRPr="00C35997" w:rsidRDefault="004D17CE" w:rsidP="004D17CE">
                  <w:pPr>
                    <w:rPr>
                      <w:rFonts w:cs="Arial"/>
                      <w:b/>
                      <w:i/>
                    </w:rPr>
                  </w:pPr>
                  <w:r w:rsidRPr="00C35997">
                    <w:rPr>
                      <w:rFonts w:cs="Arial"/>
                      <w:b/>
                      <w:i/>
                    </w:rPr>
                    <w:t>Y</w:t>
                  </w:r>
                </w:p>
              </w:tc>
              <w:tc>
                <w:tcPr>
                  <w:tcW w:w="592" w:type="dxa"/>
                </w:tcPr>
                <w:p w14:paraId="77A8D0EB" w14:textId="77777777" w:rsidR="004D17CE" w:rsidRPr="00C35997" w:rsidRDefault="004D17CE" w:rsidP="004D17CE">
                  <w:pPr>
                    <w:rPr>
                      <w:rFonts w:cs="Arial"/>
                    </w:rPr>
                  </w:pPr>
                </w:p>
              </w:tc>
            </w:tr>
            <w:tr w:rsidR="004D17CE" w:rsidRPr="00C35997" w14:paraId="68E12DDE" w14:textId="77777777" w:rsidTr="004D17CE">
              <w:tc>
                <w:tcPr>
                  <w:tcW w:w="591" w:type="dxa"/>
                </w:tcPr>
                <w:p w14:paraId="67BB71DB" w14:textId="77777777" w:rsidR="004D17CE" w:rsidRPr="00C35997" w:rsidRDefault="004D17CE" w:rsidP="004D17CE">
                  <w:pPr>
                    <w:rPr>
                      <w:rFonts w:cs="Arial"/>
                      <w:b/>
                      <w:i/>
                    </w:rPr>
                  </w:pPr>
                  <w:r w:rsidRPr="00C35997">
                    <w:rPr>
                      <w:rFonts w:cs="Arial"/>
                      <w:b/>
                      <w:i/>
                    </w:rPr>
                    <w:t>N</w:t>
                  </w:r>
                </w:p>
              </w:tc>
              <w:tc>
                <w:tcPr>
                  <w:tcW w:w="592" w:type="dxa"/>
                </w:tcPr>
                <w:p w14:paraId="1D0BCDC1" w14:textId="77777777" w:rsidR="004D17CE" w:rsidRPr="00C35997" w:rsidRDefault="004D17CE" w:rsidP="004D17CE">
                  <w:pPr>
                    <w:rPr>
                      <w:rFonts w:cs="Arial"/>
                    </w:rPr>
                  </w:pPr>
                </w:p>
              </w:tc>
            </w:tr>
          </w:tbl>
          <w:p w14:paraId="3673C261" w14:textId="6D621E83" w:rsidR="004D17CE" w:rsidRPr="00A80A32" w:rsidRDefault="004D17CE" w:rsidP="004D17CE">
            <w:pPr>
              <w:tabs>
                <w:tab w:val="left" w:pos="3525"/>
              </w:tabs>
              <w:rPr>
                <w:rFonts w:cs="Arial"/>
                <w:szCs w:val="24"/>
              </w:rPr>
            </w:pPr>
          </w:p>
        </w:tc>
        <w:tc>
          <w:tcPr>
            <w:tcW w:w="1701" w:type="dxa"/>
            <w:shd w:val="clear" w:color="auto" w:fill="auto"/>
          </w:tcPr>
          <w:p w14:paraId="11F4C148" w14:textId="77777777" w:rsidR="004D17CE" w:rsidRPr="00A80A32" w:rsidRDefault="004D17CE" w:rsidP="004D17CE">
            <w:pPr>
              <w:tabs>
                <w:tab w:val="left" w:pos="3525"/>
              </w:tabs>
              <w:rPr>
                <w:rFonts w:cs="Arial"/>
                <w:szCs w:val="24"/>
              </w:rPr>
            </w:pPr>
          </w:p>
        </w:tc>
        <w:tc>
          <w:tcPr>
            <w:tcW w:w="3180" w:type="dxa"/>
            <w:shd w:val="clear" w:color="auto" w:fill="auto"/>
          </w:tcPr>
          <w:p w14:paraId="75A7A9EA" w14:textId="77777777" w:rsidR="004D17CE" w:rsidRPr="00A80A32" w:rsidRDefault="004D17CE" w:rsidP="004D17CE">
            <w:pPr>
              <w:tabs>
                <w:tab w:val="left" w:pos="3525"/>
              </w:tabs>
              <w:rPr>
                <w:rFonts w:cs="Arial"/>
                <w:szCs w:val="24"/>
              </w:rPr>
            </w:pPr>
          </w:p>
        </w:tc>
      </w:tr>
      <w:tr w:rsidR="004D17CE" w:rsidRPr="00A80A32" w14:paraId="5DB22CD2" w14:textId="77777777" w:rsidTr="00980D79">
        <w:tc>
          <w:tcPr>
            <w:tcW w:w="1076" w:type="dxa"/>
          </w:tcPr>
          <w:p w14:paraId="5C90F1EA" w14:textId="377AF16A" w:rsidR="004D17CE" w:rsidRPr="00A80A32" w:rsidRDefault="004D17CE" w:rsidP="004D17CE">
            <w:pPr>
              <w:tabs>
                <w:tab w:val="left" w:pos="3525"/>
              </w:tabs>
              <w:rPr>
                <w:rFonts w:cs="Arial"/>
                <w:szCs w:val="24"/>
              </w:rPr>
            </w:pPr>
            <w:r>
              <w:rPr>
                <w:rFonts w:cs="Arial"/>
                <w:szCs w:val="24"/>
              </w:rPr>
              <w:t>60</w:t>
            </w:r>
          </w:p>
        </w:tc>
        <w:tc>
          <w:tcPr>
            <w:tcW w:w="6432" w:type="dxa"/>
            <w:shd w:val="clear" w:color="auto" w:fill="auto"/>
          </w:tcPr>
          <w:p w14:paraId="5E08AF65" w14:textId="77777777" w:rsidR="004D17CE" w:rsidRDefault="004D17CE" w:rsidP="004D17CE">
            <w:pPr>
              <w:tabs>
                <w:tab w:val="left" w:pos="3525"/>
              </w:tabs>
              <w:rPr>
                <w:rFonts w:cs="Arial"/>
                <w:szCs w:val="24"/>
              </w:rPr>
            </w:pPr>
            <w:r w:rsidRPr="00A80A32">
              <w:rPr>
                <w:rFonts w:cs="Arial"/>
                <w:szCs w:val="24"/>
              </w:rPr>
              <w:t>Providing a therapy service to emotionally demanding patients/clients/staff</w:t>
            </w:r>
          </w:p>
          <w:p w14:paraId="3F9D79DF" w14:textId="4C20B1FD"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3EE6A823" w14:textId="77777777" w:rsidTr="004D17CE">
              <w:tc>
                <w:tcPr>
                  <w:tcW w:w="591" w:type="dxa"/>
                </w:tcPr>
                <w:p w14:paraId="21A985CD" w14:textId="77777777" w:rsidR="004D17CE" w:rsidRPr="00C35997" w:rsidRDefault="004D17CE" w:rsidP="004D17CE">
                  <w:pPr>
                    <w:rPr>
                      <w:rFonts w:cs="Arial"/>
                      <w:b/>
                      <w:i/>
                    </w:rPr>
                  </w:pPr>
                  <w:r w:rsidRPr="00C35997">
                    <w:rPr>
                      <w:rFonts w:cs="Arial"/>
                      <w:b/>
                      <w:i/>
                    </w:rPr>
                    <w:t>Y</w:t>
                  </w:r>
                </w:p>
              </w:tc>
              <w:tc>
                <w:tcPr>
                  <w:tcW w:w="592" w:type="dxa"/>
                </w:tcPr>
                <w:p w14:paraId="7F7ECF61" w14:textId="77777777" w:rsidR="004D17CE" w:rsidRPr="00C35997" w:rsidRDefault="004D17CE" w:rsidP="004D17CE">
                  <w:pPr>
                    <w:rPr>
                      <w:rFonts w:cs="Arial"/>
                    </w:rPr>
                  </w:pPr>
                </w:p>
              </w:tc>
            </w:tr>
            <w:tr w:rsidR="004D17CE" w:rsidRPr="00C35997" w14:paraId="73414ADB" w14:textId="77777777" w:rsidTr="004D17CE">
              <w:tc>
                <w:tcPr>
                  <w:tcW w:w="591" w:type="dxa"/>
                </w:tcPr>
                <w:p w14:paraId="31CD0FC5" w14:textId="77777777" w:rsidR="004D17CE" w:rsidRPr="00C35997" w:rsidRDefault="004D17CE" w:rsidP="004D17CE">
                  <w:pPr>
                    <w:rPr>
                      <w:rFonts w:cs="Arial"/>
                      <w:b/>
                      <w:i/>
                    </w:rPr>
                  </w:pPr>
                  <w:r w:rsidRPr="00C35997">
                    <w:rPr>
                      <w:rFonts w:cs="Arial"/>
                      <w:b/>
                      <w:i/>
                    </w:rPr>
                    <w:t>N</w:t>
                  </w:r>
                </w:p>
              </w:tc>
              <w:tc>
                <w:tcPr>
                  <w:tcW w:w="592" w:type="dxa"/>
                </w:tcPr>
                <w:p w14:paraId="22E2D63B" w14:textId="77777777" w:rsidR="004D17CE" w:rsidRPr="00C35997" w:rsidRDefault="004D17CE" w:rsidP="004D17CE">
                  <w:pPr>
                    <w:rPr>
                      <w:rFonts w:cs="Arial"/>
                    </w:rPr>
                  </w:pPr>
                </w:p>
              </w:tc>
            </w:tr>
          </w:tbl>
          <w:p w14:paraId="17592E04" w14:textId="68397090" w:rsidR="004D17CE" w:rsidRPr="00A80A32" w:rsidRDefault="004D17CE" w:rsidP="004D17CE">
            <w:pPr>
              <w:tabs>
                <w:tab w:val="left" w:pos="3525"/>
              </w:tabs>
              <w:rPr>
                <w:rFonts w:cs="Arial"/>
                <w:szCs w:val="24"/>
              </w:rPr>
            </w:pPr>
          </w:p>
        </w:tc>
        <w:tc>
          <w:tcPr>
            <w:tcW w:w="1701" w:type="dxa"/>
            <w:shd w:val="clear" w:color="auto" w:fill="auto"/>
          </w:tcPr>
          <w:p w14:paraId="5347064D" w14:textId="77777777" w:rsidR="004D17CE" w:rsidRPr="00A80A32" w:rsidRDefault="004D17CE" w:rsidP="004D17CE">
            <w:pPr>
              <w:tabs>
                <w:tab w:val="left" w:pos="3525"/>
              </w:tabs>
              <w:rPr>
                <w:rFonts w:cs="Arial"/>
                <w:szCs w:val="24"/>
              </w:rPr>
            </w:pPr>
          </w:p>
        </w:tc>
        <w:tc>
          <w:tcPr>
            <w:tcW w:w="3180" w:type="dxa"/>
            <w:shd w:val="clear" w:color="auto" w:fill="auto"/>
          </w:tcPr>
          <w:p w14:paraId="66C99050" w14:textId="77777777" w:rsidR="004D17CE" w:rsidRPr="00A80A32" w:rsidRDefault="004D17CE" w:rsidP="004D17CE">
            <w:pPr>
              <w:tabs>
                <w:tab w:val="left" w:pos="3525"/>
              </w:tabs>
              <w:rPr>
                <w:rFonts w:cs="Arial"/>
                <w:szCs w:val="24"/>
              </w:rPr>
            </w:pPr>
          </w:p>
        </w:tc>
      </w:tr>
      <w:tr w:rsidR="004D17CE" w:rsidRPr="00A80A32" w14:paraId="45853AE6" w14:textId="77777777" w:rsidTr="00980D79">
        <w:tc>
          <w:tcPr>
            <w:tcW w:w="1076" w:type="dxa"/>
          </w:tcPr>
          <w:p w14:paraId="176E5360" w14:textId="5A7F31A9" w:rsidR="004D17CE" w:rsidRPr="00A80A32" w:rsidRDefault="004D17CE" w:rsidP="004D17CE">
            <w:pPr>
              <w:tabs>
                <w:tab w:val="left" w:pos="3525"/>
              </w:tabs>
              <w:rPr>
                <w:rFonts w:cs="Arial"/>
                <w:szCs w:val="24"/>
              </w:rPr>
            </w:pPr>
            <w:r>
              <w:rPr>
                <w:rFonts w:cs="Arial"/>
                <w:szCs w:val="24"/>
              </w:rPr>
              <w:t>61</w:t>
            </w:r>
          </w:p>
        </w:tc>
        <w:tc>
          <w:tcPr>
            <w:tcW w:w="6432" w:type="dxa"/>
            <w:shd w:val="clear" w:color="auto" w:fill="auto"/>
          </w:tcPr>
          <w:p w14:paraId="0E3D9D52" w14:textId="77777777" w:rsidR="004D17CE" w:rsidRDefault="004D17CE" w:rsidP="004D17CE">
            <w:pPr>
              <w:tabs>
                <w:tab w:val="left" w:pos="3525"/>
              </w:tabs>
              <w:rPr>
                <w:rFonts w:cs="Arial"/>
                <w:szCs w:val="24"/>
              </w:rPr>
            </w:pPr>
            <w:r w:rsidRPr="00A80A32">
              <w:rPr>
                <w:rFonts w:cs="Arial"/>
                <w:szCs w:val="24"/>
              </w:rPr>
              <w:t>Communicating life changing events to patients/clients/staff</w:t>
            </w:r>
          </w:p>
          <w:p w14:paraId="6CC90E48" w14:textId="77777777" w:rsidR="004D17CE" w:rsidRDefault="004D17CE" w:rsidP="004D17CE">
            <w:pPr>
              <w:tabs>
                <w:tab w:val="left" w:pos="3525"/>
              </w:tabs>
              <w:rPr>
                <w:rFonts w:cs="Arial"/>
                <w:szCs w:val="24"/>
              </w:rPr>
            </w:pPr>
          </w:p>
          <w:p w14:paraId="7E81509B" w14:textId="43E02DD0"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7134D56C" w14:textId="77777777" w:rsidTr="004D17CE">
              <w:tc>
                <w:tcPr>
                  <w:tcW w:w="591" w:type="dxa"/>
                </w:tcPr>
                <w:p w14:paraId="2AE1A0F5" w14:textId="77777777" w:rsidR="004D17CE" w:rsidRPr="00C35997" w:rsidRDefault="004D17CE" w:rsidP="004D17CE">
                  <w:pPr>
                    <w:rPr>
                      <w:rFonts w:cs="Arial"/>
                      <w:b/>
                      <w:i/>
                    </w:rPr>
                  </w:pPr>
                  <w:r w:rsidRPr="00C35997">
                    <w:rPr>
                      <w:rFonts w:cs="Arial"/>
                      <w:b/>
                      <w:i/>
                    </w:rPr>
                    <w:t>Y</w:t>
                  </w:r>
                </w:p>
              </w:tc>
              <w:tc>
                <w:tcPr>
                  <w:tcW w:w="592" w:type="dxa"/>
                </w:tcPr>
                <w:p w14:paraId="2CE891F9" w14:textId="77777777" w:rsidR="004D17CE" w:rsidRPr="00C35997" w:rsidRDefault="004D17CE" w:rsidP="004D17CE">
                  <w:pPr>
                    <w:rPr>
                      <w:rFonts w:cs="Arial"/>
                    </w:rPr>
                  </w:pPr>
                </w:p>
              </w:tc>
            </w:tr>
            <w:tr w:rsidR="004D17CE" w:rsidRPr="00C35997" w14:paraId="059BDAE4" w14:textId="77777777" w:rsidTr="004D17CE">
              <w:tc>
                <w:tcPr>
                  <w:tcW w:w="591" w:type="dxa"/>
                </w:tcPr>
                <w:p w14:paraId="12EC7384" w14:textId="77777777" w:rsidR="004D17CE" w:rsidRPr="00C35997" w:rsidRDefault="004D17CE" w:rsidP="004D17CE">
                  <w:pPr>
                    <w:rPr>
                      <w:rFonts w:cs="Arial"/>
                      <w:b/>
                      <w:i/>
                    </w:rPr>
                  </w:pPr>
                  <w:r w:rsidRPr="00C35997">
                    <w:rPr>
                      <w:rFonts w:cs="Arial"/>
                      <w:b/>
                      <w:i/>
                    </w:rPr>
                    <w:t>N</w:t>
                  </w:r>
                </w:p>
              </w:tc>
              <w:tc>
                <w:tcPr>
                  <w:tcW w:w="592" w:type="dxa"/>
                </w:tcPr>
                <w:p w14:paraId="14185C5B" w14:textId="77777777" w:rsidR="004D17CE" w:rsidRPr="00C35997" w:rsidRDefault="004D17CE" w:rsidP="004D17CE">
                  <w:pPr>
                    <w:rPr>
                      <w:rFonts w:cs="Arial"/>
                    </w:rPr>
                  </w:pPr>
                </w:p>
              </w:tc>
            </w:tr>
          </w:tbl>
          <w:p w14:paraId="41FE3621" w14:textId="7EA03095" w:rsidR="004D17CE" w:rsidRPr="00A80A32" w:rsidRDefault="004D17CE" w:rsidP="004D17CE">
            <w:pPr>
              <w:tabs>
                <w:tab w:val="left" w:pos="3525"/>
              </w:tabs>
              <w:rPr>
                <w:rFonts w:cs="Arial"/>
                <w:szCs w:val="24"/>
              </w:rPr>
            </w:pPr>
          </w:p>
        </w:tc>
        <w:tc>
          <w:tcPr>
            <w:tcW w:w="1701" w:type="dxa"/>
            <w:shd w:val="clear" w:color="auto" w:fill="auto"/>
          </w:tcPr>
          <w:p w14:paraId="506F7883" w14:textId="77777777" w:rsidR="004D17CE" w:rsidRPr="00A80A32" w:rsidRDefault="004D17CE" w:rsidP="004D17CE">
            <w:pPr>
              <w:tabs>
                <w:tab w:val="left" w:pos="3525"/>
              </w:tabs>
              <w:rPr>
                <w:rFonts w:cs="Arial"/>
                <w:szCs w:val="24"/>
              </w:rPr>
            </w:pPr>
          </w:p>
        </w:tc>
        <w:tc>
          <w:tcPr>
            <w:tcW w:w="3180" w:type="dxa"/>
            <w:shd w:val="clear" w:color="auto" w:fill="auto"/>
          </w:tcPr>
          <w:p w14:paraId="5F6F2257" w14:textId="77777777" w:rsidR="004D17CE" w:rsidRPr="00A80A32" w:rsidRDefault="004D17CE" w:rsidP="004D17CE">
            <w:pPr>
              <w:tabs>
                <w:tab w:val="left" w:pos="3525"/>
              </w:tabs>
              <w:rPr>
                <w:rFonts w:cs="Arial"/>
                <w:szCs w:val="24"/>
              </w:rPr>
            </w:pPr>
          </w:p>
        </w:tc>
      </w:tr>
      <w:tr w:rsidR="004D17CE" w:rsidRPr="00A80A32" w14:paraId="233B2321" w14:textId="77777777" w:rsidTr="00980D79">
        <w:tc>
          <w:tcPr>
            <w:tcW w:w="1076" w:type="dxa"/>
          </w:tcPr>
          <w:p w14:paraId="2331547C" w14:textId="25D8020B" w:rsidR="004D17CE" w:rsidRPr="00A80A32" w:rsidRDefault="004D17CE" w:rsidP="004D17CE">
            <w:pPr>
              <w:tabs>
                <w:tab w:val="left" w:pos="3525"/>
              </w:tabs>
              <w:rPr>
                <w:rFonts w:cs="Arial"/>
                <w:szCs w:val="24"/>
              </w:rPr>
            </w:pPr>
            <w:r>
              <w:rPr>
                <w:rFonts w:cs="Arial"/>
                <w:szCs w:val="24"/>
              </w:rPr>
              <w:t>62</w:t>
            </w:r>
          </w:p>
        </w:tc>
        <w:tc>
          <w:tcPr>
            <w:tcW w:w="6432" w:type="dxa"/>
            <w:shd w:val="clear" w:color="auto" w:fill="auto"/>
          </w:tcPr>
          <w:p w14:paraId="7835C289" w14:textId="77777777" w:rsidR="004D17CE" w:rsidRDefault="004D17CE" w:rsidP="004D17CE">
            <w:pPr>
              <w:tabs>
                <w:tab w:val="left" w:pos="3525"/>
              </w:tabs>
              <w:rPr>
                <w:rFonts w:cs="Arial"/>
                <w:szCs w:val="24"/>
              </w:rPr>
            </w:pPr>
            <w:r w:rsidRPr="00A80A32">
              <w:rPr>
                <w:rFonts w:cs="Arial"/>
                <w:szCs w:val="24"/>
              </w:rPr>
              <w:t>Dealing with people with challenging behaviour</w:t>
            </w:r>
          </w:p>
          <w:p w14:paraId="4174EEA4" w14:textId="77777777" w:rsidR="004D17CE" w:rsidRDefault="004D17CE" w:rsidP="004D17CE">
            <w:pPr>
              <w:tabs>
                <w:tab w:val="left" w:pos="3525"/>
              </w:tabs>
              <w:rPr>
                <w:rFonts w:cs="Arial"/>
                <w:szCs w:val="24"/>
              </w:rPr>
            </w:pPr>
          </w:p>
          <w:p w14:paraId="3682E51A" w14:textId="77777777"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14FFE22E" w14:textId="77777777" w:rsidTr="004D17CE">
              <w:tc>
                <w:tcPr>
                  <w:tcW w:w="591" w:type="dxa"/>
                </w:tcPr>
                <w:p w14:paraId="47290969" w14:textId="77777777" w:rsidR="004D17CE" w:rsidRPr="00C35997" w:rsidRDefault="004D17CE" w:rsidP="004D17CE">
                  <w:pPr>
                    <w:rPr>
                      <w:rFonts w:cs="Arial"/>
                      <w:b/>
                      <w:i/>
                    </w:rPr>
                  </w:pPr>
                  <w:r w:rsidRPr="00C35997">
                    <w:rPr>
                      <w:rFonts w:cs="Arial"/>
                      <w:b/>
                      <w:i/>
                    </w:rPr>
                    <w:t>Y</w:t>
                  </w:r>
                </w:p>
              </w:tc>
              <w:tc>
                <w:tcPr>
                  <w:tcW w:w="592" w:type="dxa"/>
                </w:tcPr>
                <w:p w14:paraId="0C5ADDE9" w14:textId="77777777" w:rsidR="004D17CE" w:rsidRPr="00C35997" w:rsidRDefault="004D17CE" w:rsidP="004D17CE">
                  <w:pPr>
                    <w:rPr>
                      <w:rFonts w:cs="Arial"/>
                    </w:rPr>
                  </w:pPr>
                </w:p>
              </w:tc>
            </w:tr>
            <w:tr w:rsidR="004D17CE" w:rsidRPr="00C35997" w14:paraId="449D49D3" w14:textId="77777777" w:rsidTr="004D17CE">
              <w:tc>
                <w:tcPr>
                  <w:tcW w:w="591" w:type="dxa"/>
                </w:tcPr>
                <w:p w14:paraId="3794AA78" w14:textId="77777777" w:rsidR="004D17CE" w:rsidRPr="00C35997" w:rsidRDefault="004D17CE" w:rsidP="004D17CE">
                  <w:pPr>
                    <w:rPr>
                      <w:rFonts w:cs="Arial"/>
                      <w:b/>
                      <w:i/>
                    </w:rPr>
                  </w:pPr>
                  <w:r w:rsidRPr="00C35997">
                    <w:rPr>
                      <w:rFonts w:cs="Arial"/>
                      <w:b/>
                      <w:i/>
                    </w:rPr>
                    <w:t>N</w:t>
                  </w:r>
                </w:p>
              </w:tc>
              <w:tc>
                <w:tcPr>
                  <w:tcW w:w="592" w:type="dxa"/>
                </w:tcPr>
                <w:p w14:paraId="5D5C9A6E" w14:textId="77777777" w:rsidR="004D17CE" w:rsidRPr="00C35997" w:rsidRDefault="004D17CE" w:rsidP="004D17CE">
                  <w:pPr>
                    <w:rPr>
                      <w:rFonts w:cs="Arial"/>
                    </w:rPr>
                  </w:pPr>
                </w:p>
              </w:tc>
            </w:tr>
          </w:tbl>
          <w:p w14:paraId="569BD7EE" w14:textId="6274B006" w:rsidR="004D17CE" w:rsidRPr="00A80A32" w:rsidRDefault="004D17CE" w:rsidP="004D17CE">
            <w:pPr>
              <w:tabs>
                <w:tab w:val="left" w:pos="3525"/>
              </w:tabs>
              <w:rPr>
                <w:rFonts w:cs="Arial"/>
                <w:szCs w:val="24"/>
              </w:rPr>
            </w:pPr>
          </w:p>
        </w:tc>
        <w:tc>
          <w:tcPr>
            <w:tcW w:w="1701" w:type="dxa"/>
            <w:shd w:val="clear" w:color="auto" w:fill="auto"/>
          </w:tcPr>
          <w:p w14:paraId="33B7BC39" w14:textId="77777777" w:rsidR="004D17CE" w:rsidRPr="00A80A32" w:rsidRDefault="004D17CE" w:rsidP="004D17CE">
            <w:pPr>
              <w:tabs>
                <w:tab w:val="left" w:pos="3525"/>
              </w:tabs>
              <w:rPr>
                <w:rFonts w:cs="Arial"/>
                <w:szCs w:val="24"/>
              </w:rPr>
            </w:pPr>
          </w:p>
        </w:tc>
        <w:tc>
          <w:tcPr>
            <w:tcW w:w="3180" w:type="dxa"/>
            <w:shd w:val="clear" w:color="auto" w:fill="auto"/>
          </w:tcPr>
          <w:p w14:paraId="2ABCACBA" w14:textId="77777777" w:rsidR="004D17CE" w:rsidRPr="00A80A32" w:rsidRDefault="004D17CE" w:rsidP="004D17CE">
            <w:pPr>
              <w:tabs>
                <w:tab w:val="left" w:pos="3525"/>
              </w:tabs>
              <w:rPr>
                <w:rFonts w:cs="Arial"/>
                <w:szCs w:val="24"/>
              </w:rPr>
            </w:pPr>
          </w:p>
        </w:tc>
      </w:tr>
      <w:tr w:rsidR="004D17CE" w:rsidRPr="00A80A32" w14:paraId="557FA5F6" w14:textId="77777777" w:rsidTr="00980D79">
        <w:tc>
          <w:tcPr>
            <w:tcW w:w="1076" w:type="dxa"/>
          </w:tcPr>
          <w:p w14:paraId="2EBF6E60" w14:textId="42A6CC33" w:rsidR="004D17CE" w:rsidRPr="00A80A32" w:rsidRDefault="004D17CE" w:rsidP="004D17CE">
            <w:pPr>
              <w:tabs>
                <w:tab w:val="left" w:pos="3525"/>
              </w:tabs>
              <w:rPr>
                <w:rFonts w:cs="Arial"/>
                <w:szCs w:val="24"/>
              </w:rPr>
            </w:pPr>
            <w:r>
              <w:rPr>
                <w:rFonts w:cs="Arial"/>
                <w:szCs w:val="24"/>
              </w:rPr>
              <w:t>63</w:t>
            </w:r>
          </w:p>
        </w:tc>
        <w:tc>
          <w:tcPr>
            <w:tcW w:w="6432" w:type="dxa"/>
            <w:shd w:val="clear" w:color="auto" w:fill="auto"/>
          </w:tcPr>
          <w:p w14:paraId="3DF3E092" w14:textId="77777777" w:rsidR="004D17CE" w:rsidRDefault="004D17CE" w:rsidP="004D17CE">
            <w:pPr>
              <w:tabs>
                <w:tab w:val="left" w:pos="3525"/>
              </w:tabs>
              <w:rPr>
                <w:rFonts w:cs="Arial"/>
                <w:szCs w:val="24"/>
              </w:rPr>
            </w:pPr>
            <w:r w:rsidRPr="00A80A32">
              <w:rPr>
                <w:rFonts w:cs="Arial"/>
                <w:szCs w:val="24"/>
              </w:rPr>
              <w:t>Arriving at the scene of a distressing incident</w:t>
            </w:r>
          </w:p>
          <w:p w14:paraId="4FFB1675" w14:textId="77777777" w:rsidR="004D17CE" w:rsidRDefault="004D17CE" w:rsidP="004D17CE">
            <w:pPr>
              <w:tabs>
                <w:tab w:val="left" w:pos="3525"/>
              </w:tabs>
              <w:rPr>
                <w:rFonts w:cs="Arial"/>
                <w:szCs w:val="24"/>
              </w:rPr>
            </w:pPr>
          </w:p>
          <w:p w14:paraId="00FA13FF" w14:textId="77777777" w:rsidR="004D17CE" w:rsidRPr="00A80A32" w:rsidRDefault="004D17CE" w:rsidP="004D17CE">
            <w:pPr>
              <w:tabs>
                <w:tab w:val="left" w:pos="3525"/>
              </w:tabs>
              <w:rPr>
                <w:rFonts w:cs="Arial"/>
                <w:szCs w:val="24"/>
              </w:rPr>
            </w:pPr>
          </w:p>
        </w:tc>
        <w:tc>
          <w:tcPr>
            <w:tcW w:w="1559" w:type="dxa"/>
            <w:shd w:val="clear" w:color="auto" w:fill="auto"/>
          </w:tcPr>
          <w:tbl>
            <w:tblPr>
              <w:tblStyle w:val="TableGrid"/>
              <w:tblW w:w="0" w:type="auto"/>
              <w:tblLook w:val="04A0" w:firstRow="1" w:lastRow="0" w:firstColumn="1" w:lastColumn="0" w:noHBand="0" w:noVBand="1"/>
            </w:tblPr>
            <w:tblGrid>
              <w:gridCol w:w="591"/>
              <w:gridCol w:w="592"/>
            </w:tblGrid>
            <w:tr w:rsidR="004D17CE" w:rsidRPr="00C35997" w14:paraId="305B4014" w14:textId="77777777" w:rsidTr="004D17CE">
              <w:tc>
                <w:tcPr>
                  <w:tcW w:w="591" w:type="dxa"/>
                </w:tcPr>
                <w:p w14:paraId="6125F1A7" w14:textId="77777777" w:rsidR="004D17CE" w:rsidRPr="00C35997" w:rsidRDefault="004D17CE" w:rsidP="004D17CE">
                  <w:pPr>
                    <w:rPr>
                      <w:rFonts w:cs="Arial"/>
                      <w:b/>
                      <w:i/>
                    </w:rPr>
                  </w:pPr>
                  <w:r w:rsidRPr="00C35997">
                    <w:rPr>
                      <w:rFonts w:cs="Arial"/>
                      <w:b/>
                      <w:i/>
                    </w:rPr>
                    <w:t>Y</w:t>
                  </w:r>
                </w:p>
              </w:tc>
              <w:tc>
                <w:tcPr>
                  <w:tcW w:w="592" w:type="dxa"/>
                </w:tcPr>
                <w:p w14:paraId="07B470E2" w14:textId="77777777" w:rsidR="004D17CE" w:rsidRPr="00C35997" w:rsidRDefault="004D17CE" w:rsidP="004D17CE">
                  <w:pPr>
                    <w:rPr>
                      <w:rFonts w:cs="Arial"/>
                    </w:rPr>
                  </w:pPr>
                </w:p>
              </w:tc>
            </w:tr>
            <w:tr w:rsidR="004D17CE" w:rsidRPr="00C35997" w14:paraId="4E36DF6F" w14:textId="77777777" w:rsidTr="004D17CE">
              <w:tc>
                <w:tcPr>
                  <w:tcW w:w="591" w:type="dxa"/>
                </w:tcPr>
                <w:p w14:paraId="37B61F06" w14:textId="77777777" w:rsidR="004D17CE" w:rsidRPr="00C35997" w:rsidRDefault="004D17CE" w:rsidP="004D17CE">
                  <w:pPr>
                    <w:rPr>
                      <w:rFonts w:cs="Arial"/>
                      <w:b/>
                      <w:i/>
                    </w:rPr>
                  </w:pPr>
                  <w:r w:rsidRPr="00C35997">
                    <w:rPr>
                      <w:rFonts w:cs="Arial"/>
                      <w:b/>
                      <w:i/>
                    </w:rPr>
                    <w:t>N</w:t>
                  </w:r>
                </w:p>
              </w:tc>
              <w:tc>
                <w:tcPr>
                  <w:tcW w:w="592" w:type="dxa"/>
                </w:tcPr>
                <w:p w14:paraId="60D10843" w14:textId="77777777" w:rsidR="004D17CE" w:rsidRPr="00C35997" w:rsidRDefault="004D17CE" w:rsidP="004D17CE">
                  <w:pPr>
                    <w:rPr>
                      <w:rFonts w:cs="Arial"/>
                    </w:rPr>
                  </w:pPr>
                </w:p>
              </w:tc>
            </w:tr>
          </w:tbl>
          <w:p w14:paraId="14DDDD2E" w14:textId="3191C599" w:rsidR="004D17CE" w:rsidRPr="00A80A32" w:rsidRDefault="004D17CE" w:rsidP="004D17CE">
            <w:pPr>
              <w:tabs>
                <w:tab w:val="left" w:pos="3525"/>
              </w:tabs>
              <w:rPr>
                <w:rFonts w:cs="Arial"/>
                <w:szCs w:val="24"/>
              </w:rPr>
            </w:pPr>
          </w:p>
        </w:tc>
        <w:tc>
          <w:tcPr>
            <w:tcW w:w="1701" w:type="dxa"/>
            <w:shd w:val="clear" w:color="auto" w:fill="auto"/>
          </w:tcPr>
          <w:p w14:paraId="1E7AE264" w14:textId="77777777" w:rsidR="004D17CE" w:rsidRPr="00A80A32" w:rsidRDefault="004D17CE" w:rsidP="004D17CE">
            <w:pPr>
              <w:tabs>
                <w:tab w:val="left" w:pos="3525"/>
              </w:tabs>
              <w:rPr>
                <w:rFonts w:cs="Arial"/>
                <w:szCs w:val="24"/>
              </w:rPr>
            </w:pPr>
          </w:p>
        </w:tc>
        <w:tc>
          <w:tcPr>
            <w:tcW w:w="3180" w:type="dxa"/>
            <w:shd w:val="clear" w:color="auto" w:fill="auto"/>
          </w:tcPr>
          <w:p w14:paraId="6B4BC98A" w14:textId="77777777" w:rsidR="004D17CE" w:rsidRPr="00A80A32" w:rsidRDefault="004D17CE" w:rsidP="004D17CE">
            <w:pPr>
              <w:tabs>
                <w:tab w:val="left" w:pos="3525"/>
              </w:tabs>
              <w:rPr>
                <w:rFonts w:cs="Arial"/>
                <w:szCs w:val="24"/>
              </w:rPr>
            </w:pPr>
          </w:p>
        </w:tc>
      </w:tr>
    </w:tbl>
    <w:p w14:paraId="1D0EA31D" w14:textId="77777777" w:rsidR="00A55468" w:rsidRDefault="00A55468" w:rsidP="00A55468">
      <w:pPr>
        <w:tabs>
          <w:tab w:val="left" w:pos="3525"/>
        </w:tabs>
        <w:rPr>
          <w:rFonts w:cs="Arial"/>
          <w:szCs w:val="24"/>
        </w:rPr>
      </w:pPr>
    </w:p>
    <w:p w14:paraId="559453B8" w14:textId="77777777" w:rsidR="00A55468" w:rsidRDefault="00A55468" w:rsidP="00A55468">
      <w:pPr>
        <w:tabs>
          <w:tab w:val="left" w:pos="3525"/>
        </w:tabs>
        <w:rPr>
          <w:rFonts w:cs="Arial"/>
          <w:b/>
          <w:szCs w:val="24"/>
        </w:rPr>
      </w:pPr>
    </w:p>
    <w:p w14:paraId="1A499EDA" w14:textId="48FAFCAD" w:rsidR="00A55468" w:rsidRPr="003357D6" w:rsidRDefault="00A55468" w:rsidP="00A55468">
      <w:pPr>
        <w:tabs>
          <w:tab w:val="left" w:pos="3525"/>
        </w:tabs>
        <w:rPr>
          <w:rFonts w:cs="Arial"/>
          <w:bCs/>
          <w:i/>
          <w:iCs/>
          <w:szCs w:val="24"/>
        </w:rPr>
      </w:pPr>
      <w:r w:rsidRPr="003357D6">
        <w:rPr>
          <w:rFonts w:cs="Arial"/>
          <w:bCs/>
          <w:i/>
          <w:iCs/>
          <w:szCs w:val="24"/>
        </w:rPr>
        <w:t>Working conditions</w:t>
      </w:r>
    </w:p>
    <w:p w14:paraId="5F3A47F0" w14:textId="77777777" w:rsidR="003357D6" w:rsidRDefault="003357D6" w:rsidP="00A55468">
      <w:pPr>
        <w:tabs>
          <w:tab w:val="left" w:pos="3525"/>
        </w:tabs>
        <w:rPr>
          <w:rFonts w:cs="Arial"/>
          <w:b/>
          <w:szCs w:val="24"/>
        </w:rPr>
      </w:pPr>
    </w:p>
    <w:p w14:paraId="155FBFE1" w14:textId="0A4A4B60" w:rsidR="00A55468" w:rsidRDefault="00A55468" w:rsidP="00A55468">
      <w:pPr>
        <w:tabs>
          <w:tab w:val="left" w:pos="3525"/>
        </w:tabs>
        <w:rPr>
          <w:rFonts w:cs="Arial"/>
          <w:b/>
          <w:szCs w:val="24"/>
        </w:rPr>
      </w:pPr>
      <w:r w:rsidRPr="006F2AD0">
        <w:rPr>
          <w:rFonts w:cs="Arial"/>
          <w:b/>
          <w:szCs w:val="24"/>
        </w:rPr>
        <w:t>Please describe where you work. If you work in more than one area, state the percentage of time in each</w:t>
      </w:r>
      <w:r>
        <w:rPr>
          <w:rFonts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809"/>
        <w:gridCol w:w="2329"/>
      </w:tblGrid>
      <w:tr w:rsidR="00A55468" w:rsidRPr="00A80A32" w14:paraId="3ACA9E3A" w14:textId="77777777" w:rsidTr="00FF603A">
        <w:tc>
          <w:tcPr>
            <w:tcW w:w="810" w:type="dxa"/>
          </w:tcPr>
          <w:p w14:paraId="1550D470" w14:textId="2C457DA1" w:rsidR="00A55468" w:rsidRPr="00981ECC" w:rsidRDefault="00A55468" w:rsidP="00632C5A">
            <w:pPr>
              <w:tabs>
                <w:tab w:val="left" w:pos="3525"/>
              </w:tabs>
              <w:rPr>
                <w:rFonts w:cs="Arial"/>
                <w:szCs w:val="24"/>
              </w:rPr>
            </w:pPr>
            <w:r w:rsidRPr="00981ECC">
              <w:rPr>
                <w:rFonts w:cs="Arial"/>
                <w:szCs w:val="24"/>
              </w:rPr>
              <w:t>6</w:t>
            </w:r>
            <w:r w:rsidR="00F85CCE">
              <w:rPr>
                <w:rFonts w:cs="Arial"/>
                <w:szCs w:val="24"/>
              </w:rPr>
              <w:t>4</w:t>
            </w:r>
          </w:p>
        </w:tc>
        <w:tc>
          <w:tcPr>
            <w:tcW w:w="10809" w:type="dxa"/>
            <w:shd w:val="clear" w:color="auto" w:fill="auto"/>
          </w:tcPr>
          <w:p w14:paraId="58F27AEB" w14:textId="77777777" w:rsidR="00A55468" w:rsidRPr="00A80A32" w:rsidRDefault="00A55468" w:rsidP="00632C5A">
            <w:pPr>
              <w:tabs>
                <w:tab w:val="left" w:pos="3525"/>
              </w:tabs>
              <w:rPr>
                <w:rFonts w:cs="Arial"/>
                <w:b/>
                <w:szCs w:val="24"/>
              </w:rPr>
            </w:pPr>
            <w:r w:rsidRPr="00A80A32">
              <w:rPr>
                <w:rFonts w:cs="Arial"/>
                <w:b/>
                <w:szCs w:val="24"/>
              </w:rPr>
              <w:t xml:space="preserve">Work area(s): </w:t>
            </w:r>
          </w:p>
          <w:p w14:paraId="696265FB" w14:textId="77777777" w:rsidR="00A55468" w:rsidRPr="00A80A32" w:rsidRDefault="00A55468" w:rsidP="00632C5A">
            <w:pPr>
              <w:tabs>
                <w:tab w:val="left" w:pos="3525"/>
              </w:tabs>
              <w:rPr>
                <w:rFonts w:cs="Arial"/>
                <w:b/>
                <w:szCs w:val="24"/>
              </w:rPr>
            </w:pPr>
          </w:p>
        </w:tc>
        <w:tc>
          <w:tcPr>
            <w:tcW w:w="2329" w:type="dxa"/>
            <w:shd w:val="clear" w:color="auto" w:fill="auto"/>
          </w:tcPr>
          <w:p w14:paraId="7EEF3B80" w14:textId="77777777" w:rsidR="00A55468" w:rsidRPr="00A80A32" w:rsidRDefault="00A55468" w:rsidP="00632C5A">
            <w:pPr>
              <w:tabs>
                <w:tab w:val="left" w:pos="3525"/>
              </w:tabs>
              <w:rPr>
                <w:rFonts w:cs="Arial"/>
                <w:b/>
                <w:szCs w:val="24"/>
              </w:rPr>
            </w:pPr>
            <w:r w:rsidRPr="00A80A32">
              <w:rPr>
                <w:rFonts w:cs="Arial"/>
                <w:b/>
                <w:szCs w:val="24"/>
              </w:rPr>
              <w:t xml:space="preserve">Percentage of time in each area: </w:t>
            </w:r>
          </w:p>
        </w:tc>
      </w:tr>
      <w:tr w:rsidR="00980D79" w:rsidRPr="00A80A32" w14:paraId="4EBA538B" w14:textId="77777777" w:rsidTr="00FF603A">
        <w:tc>
          <w:tcPr>
            <w:tcW w:w="810" w:type="dxa"/>
          </w:tcPr>
          <w:p w14:paraId="2C642474" w14:textId="77777777" w:rsidR="00980D79" w:rsidRPr="00981ECC" w:rsidRDefault="00980D79" w:rsidP="00632C5A">
            <w:pPr>
              <w:tabs>
                <w:tab w:val="left" w:pos="3525"/>
              </w:tabs>
              <w:rPr>
                <w:rFonts w:cs="Arial"/>
                <w:szCs w:val="24"/>
              </w:rPr>
            </w:pPr>
          </w:p>
        </w:tc>
        <w:tc>
          <w:tcPr>
            <w:tcW w:w="10809" w:type="dxa"/>
            <w:shd w:val="clear" w:color="auto" w:fill="auto"/>
          </w:tcPr>
          <w:p w14:paraId="18D73250" w14:textId="77777777" w:rsidR="00980D79" w:rsidRPr="00A80A32" w:rsidRDefault="00980D79" w:rsidP="00632C5A">
            <w:pPr>
              <w:tabs>
                <w:tab w:val="left" w:pos="3525"/>
              </w:tabs>
              <w:rPr>
                <w:rFonts w:cs="Arial"/>
                <w:b/>
                <w:szCs w:val="24"/>
              </w:rPr>
            </w:pPr>
          </w:p>
        </w:tc>
        <w:tc>
          <w:tcPr>
            <w:tcW w:w="2329" w:type="dxa"/>
            <w:shd w:val="clear" w:color="auto" w:fill="auto"/>
          </w:tcPr>
          <w:p w14:paraId="12B1EC13" w14:textId="77777777" w:rsidR="00980D79" w:rsidRPr="00A80A32" w:rsidRDefault="00980D79" w:rsidP="00632C5A">
            <w:pPr>
              <w:tabs>
                <w:tab w:val="left" w:pos="3525"/>
              </w:tabs>
              <w:rPr>
                <w:rFonts w:cs="Arial"/>
                <w:b/>
                <w:szCs w:val="24"/>
              </w:rPr>
            </w:pPr>
          </w:p>
        </w:tc>
      </w:tr>
      <w:tr w:rsidR="00980D79" w:rsidRPr="00A80A32" w14:paraId="352DB1E8" w14:textId="77777777" w:rsidTr="00FF603A">
        <w:tc>
          <w:tcPr>
            <w:tcW w:w="810" w:type="dxa"/>
          </w:tcPr>
          <w:p w14:paraId="09C5C6E0" w14:textId="77777777" w:rsidR="00980D79" w:rsidRPr="00981ECC" w:rsidRDefault="00980D79" w:rsidP="00632C5A">
            <w:pPr>
              <w:tabs>
                <w:tab w:val="left" w:pos="3525"/>
              </w:tabs>
              <w:rPr>
                <w:rFonts w:cs="Arial"/>
                <w:szCs w:val="24"/>
              </w:rPr>
            </w:pPr>
          </w:p>
        </w:tc>
        <w:tc>
          <w:tcPr>
            <w:tcW w:w="10809" w:type="dxa"/>
            <w:shd w:val="clear" w:color="auto" w:fill="auto"/>
          </w:tcPr>
          <w:p w14:paraId="036B23DE" w14:textId="77777777" w:rsidR="00980D79" w:rsidRPr="00A80A32" w:rsidRDefault="00980D79" w:rsidP="00632C5A">
            <w:pPr>
              <w:tabs>
                <w:tab w:val="left" w:pos="3525"/>
              </w:tabs>
              <w:rPr>
                <w:rFonts w:cs="Arial"/>
                <w:b/>
                <w:szCs w:val="24"/>
              </w:rPr>
            </w:pPr>
          </w:p>
        </w:tc>
        <w:tc>
          <w:tcPr>
            <w:tcW w:w="2329" w:type="dxa"/>
            <w:shd w:val="clear" w:color="auto" w:fill="auto"/>
          </w:tcPr>
          <w:p w14:paraId="404BC0BC" w14:textId="77777777" w:rsidR="00980D79" w:rsidRPr="00A80A32" w:rsidRDefault="00980D79" w:rsidP="00632C5A">
            <w:pPr>
              <w:tabs>
                <w:tab w:val="left" w:pos="3525"/>
              </w:tabs>
              <w:rPr>
                <w:rFonts w:cs="Arial"/>
                <w:b/>
                <w:szCs w:val="24"/>
              </w:rPr>
            </w:pPr>
          </w:p>
        </w:tc>
      </w:tr>
      <w:tr w:rsidR="00980D79" w:rsidRPr="00A80A32" w14:paraId="58CDDA0A" w14:textId="77777777" w:rsidTr="00FF603A">
        <w:tc>
          <w:tcPr>
            <w:tcW w:w="810" w:type="dxa"/>
          </w:tcPr>
          <w:p w14:paraId="15A800A5" w14:textId="77777777" w:rsidR="00980D79" w:rsidRPr="00981ECC" w:rsidRDefault="00980D79" w:rsidP="00632C5A">
            <w:pPr>
              <w:tabs>
                <w:tab w:val="left" w:pos="3525"/>
              </w:tabs>
              <w:rPr>
                <w:rFonts w:cs="Arial"/>
                <w:szCs w:val="24"/>
              </w:rPr>
            </w:pPr>
          </w:p>
        </w:tc>
        <w:tc>
          <w:tcPr>
            <w:tcW w:w="10809" w:type="dxa"/>
            <w:shd w:val="clear" w:color="auto" w:fill="auto"/>
          </w:tcPr>
          <w:p w14:paraId="692D86AA" w14:textId="77777777" w:rsidR="00980D79" w:rsidRPr="00A80A32" w:rsidRDefault="00980D79" w:rsidP="00632C5A">
            <w:pPr>
              <w:tabs>
                <w:tab w:val="left" w:pos="3525"/>
              </w:tabs>
              <w:rPr>
                <w:rFonts w:cs="Arial"/>
                <w:b/>
                <w:szCs w:val="24"/>
              </w:rPr>
            </w:pPr>
          </w:p>
        </w:tc>
        <w:tc>
          <w:tcPr>
            <w:tcW w:w="2329" w:type="dxa"/>
            <w:shd w:val="clear" w:color="auto" w:fill="auto"/>
          </w:tcPr>
          <w:p w14:paraId="129427F7" w14:textId="77777777" w:rsidR="00980D79" w:rsidRPr="00A80A32" w:rsidRDefault="00980D79" w:rsidP="00632C5A">
            <w:pPr>
              <w:tabs>
                <w:tab w:val="left" w:pos="3525"/>
              </w:tabs>
              <w:rPr>
                <w:rFonts w:cs="Arial"/>
                <w:b/>
                <w:szCs w:val="24"/>
              </w:rPr>
            </w:pPr>
          </w:p>
        </w:tc>
      </w:tr>
      <w:tr w:rsidR="00980D79" w:rsidRPr="00A80A32" w14:paraId="2A0529CA" w14:textId="77777777" w:rsidTr="00FF603A">
        <w:tc>
          <w:tcPr>
            <w:tcW w:w="810" w:type="dxa"/>
          </w:tcPr>
          <w:p w14:paraId="7D119BBE" w14:textId="77777777" w:rsidR="00980D79" w:rsidRPr="00981ECC" w:rsidRDefault="00980D79" w:rsidP="00632C5A">
            <w:pPr>
              <w:tabs>
                <w:tab w:val="left" w:pos="3525"/>
              </w:tabs>
              <w:rPr>
                <w:rFonts w:cs="Arial"/>
                <w:szCs w:val="24"/>
              </w:rPr>
            </w:pPr>
          </w:p>
        </w:tc>
        <w:tc>
          <w:tcPr>
            <w:tcW w:w="10809" w:type="dxa"/>
            <w:shd w:val="clear" w:color="auto" w:fill="auto"/>
          </w:tcPr>
          <w:p w14:paraId="2790CF6C" w14:textId="77777777" w:rsidR="00980D79" w:rsidRPr="00A80A32" w:rsidRDefault="00980D79" w:rsidP="00632C5A">
            <w:pPr>
              <w:tabs>
                <w:tab w:val="left" w:pos="3525"/>
              </w:tabs>
              <w:rPr>
                <w:rFonts w:cs="Arial"/>
                <w:b/>
                <w:szCs w:val="24"/>
              </w:rPr>
            </w:pPr>
          </w:p>
        </w:tc>
        <w:tc>
          <w:tcPr>
            <w:tcW w:w="2329" w:type="dxa"/>
            <w:shd w:val="clear" w:color="auto" w:fill="auto"/>
          </w:tcPr>
          <w:p w14:paraId="79721E66" w14:textId="77777777" w:rsidR="00980D79" w:rsidRPr="00A80A32" w:rsidRDefault="00980D79" w:rsidP="00632C5A">
            <w:pPr>
              <w:tabs>
                <w:tab w:val="left" w:pos="3525"/>
              </w:tabs>
              <w:rPr>
                <w:rFonts w:cs="Arial"/>
                <w:b/>
                <w:szCs w:val="24"/>
              </w:rPr>
            </w:pPr>
          </w:p>
        </w:tc>
      </w:tr>
    </w:tbl>
    <w:p w14:paraId="0A24F350" w14:textId="77777777" w:rsidR="00A55468" w:rsidRDefault="00A55468" w:rsidP="00A55468">
      <w:pPr>
        <w:tabs>
          <w:tab w:val="left" w:pos="3525"/>
        </w:tabs>
        <w:rPr>
          <w:rFonts w:cs="Arial"/>
          <w:b/>
          <w:szCs w:val="24"/>
        </w:rPr>
      </w:pPr>
    </w:p>
    <w:p w14:paraId="4696E82E" w14:textId="77777777" w:rsidR="00A55468" w:rsidRPr="004B051B" w:rsidRDefault="00A55468" w:rsidP="00A55468">
      <w:pPr>
        <w:tabs>
          <w:tab w:val="left" w:pos="3525"/>
        </w:tabs>
        <w:rPr>
          <w:rFonts w:cs="Arial"/>
          <w:b/>
          <w:szCs w:val="24"/>
        </w:rPr>
      </w:pPr>
      <w:r w:rsidRPr="006F2AD0">
        <w:rPr>
          <w:rFonts w:cs="Arial"/>
          <w:b/>
          <w:szCs w:val="24"/>
        </w:rPr>
        <w:t>Please complete the table below concerning the conditions in which you are required to work or illness/injury to which you are exposed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502"/>
        <w:gridCol w:w="1237"/>
        <w:gridCol w:w="2204"/>
        <w:gridCol w:w="3336"/>
      </w:tblGrid>
      <w:tr w:rsidR="00A55468" w:rsidRPr="00A80A32" w14:paraId="3CC58C10" w14:textId="77777777" w:rsidTr="00FF603A">
        <w:trPr>
          <w:tblHeader/>
        </w:trPr>
        <w:tc>
          <w:tcPr>
            <w:tcW w:w="669" w:type="dxa"/>
          </w:tcPr>
          <w:p w14:paraId="2655F551" w14:textId="77777777" w:rsidR="00A55468" w:rsidRPr="00A80A32" w:rsidRDefault="00A55468" w:rsidP="00632C5A">
            <w:pPr>
              <w:tabs>
                <w:tab w:val="left" w:pos="3525"/>
              </w:tabs>
              <w:rPr>
                <w:rFonts w:cs="Arial"/>
                <w:b/>
                <w:szCs w:val="24"/>
              </w:rPr>
            </w:pPr>
          </w:p>
        </w:tc>
        <w:tc>
          <w:tcPr>
            <w:tcW w:w="6502" w:type="dxa"/>
            <w:shd w:val="clear" w:color="auto" w:fill="auto"/>
          </w:tcPr>
          <w:p w14:paraId="4AB0FEA4" w14:textId="77777777" w:rsidR="00A55468" w:rsidRPr="00A80A32" w:rsidRDefault="00A55468" w:rsidP="00632C5A">
            <w:pPr>
              <w:tabs>
                <w:tab w:val="left" w:pos="3525"/>
              </w:tabs>
              <w:rPr>
                <w:rFonts w:cs="Arial"/>
                <w:b/>
                <w:szCs w:val="24"/>
              </w:rPr>
            </w:pPr>
            <w:r w:rsidRPr="00A80A32">
              <w:rPr>
                <w:rFonts w:cs="Arial"/>
                <w:b/>
                <w:szCs w:val="24"/>
              </w:rPr>
              <w:t>Are you required to use or are exposed to:</w:t>
            </w:r>
          </w:p>
        </w:tc>
        <w:tc>
          <w:tcPr>
            <w:tcW w:w="1237" w:type="dxa"/>
            <w:shd w:val="clear" w:color="auto" w:fill="auto"/>
          </w:tcPr>
          <w:p w14:paraId="0325A7BB" w14:textId="77777777" w:rsidR="00A55468" w:rsidRPr="00A80A32" w:rsidRDefault="00A55468" w:rsidP="00632C5A">
            <w:pPr>
              <w:tabs>
                <w:tab w:val="left" w:pos="3525"/>
              </w:tabs>
              <w:rPr>
                <w:rFonts w:cs="Arial"/>
                <w:b/>
                <w:szCs w:val="24"/>
              </w:rPr>
            </w:pPr>
            <w:r w:rsidRPr="00A80A32">
              <w:rPr>
                <w:rFonts w:cs="Arial"/>
                <w:b/>
                <w:szCs w:val="24"/>
              </w:rPr>
              <w:t>Yes/No</w:t>
            </w:r>
          </w:p>
        </w:tc>
        <w:tc>
          <w:tcPr>
            <w:tcW w:w="2204" w:type="dxa"/>
            <w:shd w:val="clear" w:color="auto" w:fill="auto"/>
          </w:tcPr>
          <w:p w14:paraId="56A075B7" w14:textId="77777777" w:rsidR="00A55468" w:rsidRPr="00A80A32" w:rsidRDefault="00A55468" w:rsidP="00632C5A">
            <w:pPr>
              <w:tabs>
                <w:tab w:val="left" w:pos="3525"/>
              </w:tabs>
              <w:rPr>
                <w:rFonts w:cs="Arial"/>
                <w:b/>
                <w:szCs w:val="24"/>
              </w:rPr>
            </w:pPr>
            <w:r w:rsidRPr="00A80A32">
              <w:rPr>
                <w:rFonts w:cs="Arial"/>
                <w:b/>
                <w:szCs w:val="24"/>
              </w:rPr>
              <w:t>Frequency per Week/month/year on average</w:t>
            </w:r>
          </w:p>
        </w:tc>
        <w:tc>
          <w:tcPr>
            <w:tcW w:w="3336" w:type="dxa"/>
            <w:shd w:val="clear" w:color="auto" w:fill="auto"/>
          </w:tcPr>
          <w:p w14:paraId="64D0E3F1" w14:textId="77777777" w:rsidR="00A55468" w:rsidRPr="00A80A32" w:rsidRDefault="00A55468" w:rsidP="00632C5A">
            <w:pPr>
              <w:tabs>
                <w:tab w:val="left" w:pos="3525"/>
              </w:tabs>
              <w:rPr>
                <w:rFonts w:cs="Arial"/>
                <w:b/>
                <w:szCs w:val="24"/>
              </w:rPr>
            </w:pPr>
            <w:r w:rsidRPr="00A80A32">
              <w:rPr>
                <w:rFonts w:cs="Arial"/>
                <w:b/>
                <w:szCs w:val="24"/>
              </w:rPr>
              <w:t>Please describe the requirement</w:t>
            </w:r>
          </w:p>
        </w:tc>
      </w:tr>
      <w:tr w:rsidR="00A55468" w:rsidRPr="00A80A32" w14:paraId="1211CB5C" w14:textId="77777777" w:rsidTr="00980D79">
        <w:tc>
          <w:tcPr>
            <w:tcW w:w="669" w:type="dxa"/>
          </w:tcPr>
          <w:p w14:paraId="019B10CB" w14:textId="4503FBA4" w:rsidR="00A55468" w:rsidRPr="00A80A32" w:rsidRDefault="00A55468" w:rsidP="00632C5A">
            <w:pPr>
              <w:tabs>
                <w:tab w:val="left" w:pos="3525"/>
              </w:tabs>
              <w:rPr>
                <w:rFonts w:cs="Arial"/>
                <w:szCs w:val="24"/>
              </w:rPr>
            </w:pPr>
            <w:r>
              <w:rPr>
                <w:rFonts w:cs="Arial"/>
                <w:szCs w:val="24"/>
              </w:rPr>
              <w:t>6</w:t>
            </w:r>
            <w:r w:rsidR="00F85CCE">
              <w:rPr>
                <w:rFonts w:cs="Arial"/>
                <w:szCs w:val="24"/>
              </w:rPr>
              <w:t>5</w:t>
            </w:r>
          </w:p>
        </w:tc>
        <w:tc>
          <w:tcPr>
            <w:tcW w:w="6502" w:type="dxa"/>
            <w:shd w:val="clear" w:color="auto" w:fill="auto"/>
          </w:tcPr>
          <w:p w14:paraId="4C23441A" w14:textId="77777777" w:rsidR="00A55468" w:rsidRDefault="00A55468" w:rsidP="00632C5A">
            <w:pPr>
              <w:tabs>
                <w:tab w:val="left" w:pos="3525"/>
              </w:tabs>
              <w:rPr>
                <w:rFonts w:cs="Arial"/>
                <w:szCs w:val="24"/>
              </w:rPr>
            </w:pPr>
            <w:r w:rsidRPr="00A80A32">
              <w:rPr>
                <w:rFonts w:cs="Arial"/>
                <w:szCs w:val="24"/>
              </w:rPr>
              <w:t>Unpleasant smells or odours</w:t>
            </w:r>
          </w:p>
          <w:p w14:paraId="7FF86BDD" w14:textId="77777777" w:rsidR="00980D79" w:rsidRDefault="00980D79" w:rsidP="00632C5A">
            <w:pPr>
              <w:tabs>
                <w:tab w:val="left" w:pos="3525"/>
              </w:tabs>
              <w:rPr>
                <w:rFonts w:cs="Arial"/>
                <w:szCs w:val="24"/>
              </w:rPr>
            </w:pPr>
          </w:p>
          <w:p w14:paraId="34DFDA18" w14:textId="77777777" w:rsidR="00980D79" w:rsidRPr="00A80A32" w:rsidRDefault="00980D79" w:rsidP="00632C5A">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14:paraId="691814CA" w14:textId="77777777" w:rsidTr="00C217D6">
              <w:tc>
                <w:tcPr>
                  <w:tcW w:w="591" w:type="dxa"/>
                </w:tcPr>
                <w:p w14:paraId="27A39CBE" w14:textId="77777777" w:rsidR="00980D79" w:rsidRPr="004D17CE" w:rsidRDefault="00980D79" w:rsidP="00980D79">
                  <w:pPr>
                    <w:rPr>
                      <w:rFonts w:cs="Arial"/>
                      <w:b/>
                      <w:i/>
                    </w:rPr>
                  </w:pPr>
                  <w:r w:rsidRPr="004D17CE">
                    <w:rPr>
                      <w:rFonts w:cs="Arial"/>
                      <w:b/>
                      <w:i/>
                    </w:rPr>
                    <w:t>Y</w:t>
                  </w:r>
                </w:p>
              </w:tc>
              <w:tc>
                <w:tcPr>
                  <w:tcW w:w="592" w:type="dxa"/>
                </w:tcPr>
                <w:p w14:paraId="4AC0FF89" w14:textId="77777777" w:rsidR="00980D79" w:rsidRDefault="00980D79" w:rsidP="00980D79">
                  <w:pPr>
                    <w:rPr>
                      <w:rFonts w:cs="Arial"/>
                    </w:rPr>
                  </w:pPr>
                </w:p>
              </w:tc>
            </w:tr>
            <w:tr w:rsidR="00980D79" w14:paraId="0C36DE73" w14:textId="77777777" w:rsidTr="00C217D6">
              <w:tc>
                <w:tcPr>
                  <w:tcW w:w="591" w:type="dxa"/>
                </w:tcPr>
                <w:p w14:paraId="5BE28A68" w14:textId="77777777" w:rsidR="00980D79" w:rsidRPr="004D17CE" w:rsidRDefault="00980D79" w:rsidP="00980D79">
                  <w:pPr>
                    <w:rPr>
                      <w:rFonts w:cs="Arial"/>
                      <w:b/>
                      <w:i/>
                    </w:rPr>
                  </w:pPr>
                  <w:r w:rsidRPr="004D17CE">
                    <w:rPr>
                      <w:rFonts w:cs="Arial"/>
                      <w:b/>
                      <w:i/>
                    </w:rPr>
                    <w:t>N</w:t>
                  </w:r>
                </w:p>
              </w:tc>
              <w:tc>
                <w:tcPr>
                  <w:tcW w:w="592" w:type="dxa"/>
                </w:tcPr>
                <w:p w14:paraId="1CE4AFBE" w14:textId="77777777" w:rsidR="00980D79" w:rsidRDefault="00980D79" w:rsidP="00980D79">
                  <w:pPr>
                    <w:rPr>
                      <w:rFonts w:cs="Arial"/>
                    </w:rPr>
                  </w:pPr>
                </w:p>
              </w:tc>
            </w:tr>
          </w:tbl>
          <w:p w14:paraId="0ABE93DA" w14:textId="2320F23E" w:rsidR="00A55468" w:rsidRPr="00A80A32" w:rsidRDefault="00A55468" w:rsidP="00D1650B">
            <w:pPr>
              <w:tabs>
                <w:tab w:val="left" w:pos="3525"/>
              </w:tabs>
              <w:rPr>
                <w:rFonts w:cs="Arial"/>
                <w:szCs w:val="24"/>
              </w:rPr>
            </w:pPr>
          </w:p>
        </w:tc>
        <w:tc>
          <w:tcPr>
            <w:tcW w:w="2204" w:type="dxa"/>
            <w:shd w:val="clear" w:color="auto" w:fill="auto"/>
          </w:tcPr>
          <w:p w14:paraId="4C3ADBF6" w14:textId="77777777" w:rsidR="00A55468" w:rsidRPr="00A80A32" w:rsidRDefault="00A55468" w:rsidP="00632C5A">
            <w:pPr>
              <w:tabs>
                <w:tab w:val="left" w:pos="3525"/>
              </w:tabs>
              <w:rPr>
                <w:rFonts w:cs="Arial"/>
                <w:szCs w:val="24"/>
              </w:rPr>
            </w:pPr>
          </w:p>
        </w:tc>
        <w:tc>
          <w:tcPr>
            <w:tcW w:w="3336" w:type="dxa"/>
            <w:shd w:val="clear" w:color="auto" w:fill="auto"/>
          </w:tcPr>
          <w:p w14:paraId="091552AF" w14:textId="77777777" w:rsidR="00A55468" w:rsidRPr="00A80A32" w:rsidRDefault="00A55468" w:rsidP="00632C5A">
            <w:pPr>
              <w:tabs>
                <w:tab w:val="left" w:pos="3525"/>
              </w:tabs>
              <w:rPr>
                <w:rFonts w:cs="Arial"/>
                <w:szCs w:val="24"/>
              </w:rPr>
            </w:pPr>
          </w:p>
        </w:tc>
      </w:tr>
      <w:tr w:rsidR="00980D79" w:rsidRPr="00A80A32" w14:paraId="1500EDE1" w14:textId="77777777" w:rsidTr="00980D79">
        <w:tc>
          <w:tcPr>
            <w:tcW w:w="669" w:type="dxa"/>
          </w:tcPr>
          <w:p w14:paraId="4FB33C59" w14:textId="6924EB18" w:rsidR="00980D79" w:rsidRPr="00A80A32" w:rsidRDefault="00980D79" w:rsidP="00980D79">
            <w:pPr>
              <w:tabs>
                <w:tab w:val="left" w:pos="3525"/>
              </w:tabs>
              <w:rPr>
                <w:rFonts w:cs="Arial"/>
                <w:szCs w:val="24"/>
              </w:rPr>
            </w:pPr>
            <w:r>
              <w:rPr>
                <w:rFonts w:cs="Arial"/>
                <w:szCs w:val="24"/>
              </w:rPr>
              <w:t>66</w:t>
            </w:r>
          </w:p>
        </w:tc>
        <w:tc>
          <w:tcPr>
            <w:tcW w:w="6502" w:type="dxa"/>
            <w:shd w:val="clear" w:color="auto" w:fill="auto"/>
          </w:tcPr>
          <w:p w14:paraId="784EF5FE" w14:textId="77777777" w:rsidR="00980D79" w:rsidRDefault="00980D79" w:rsidP="00980D79">
            <w:pPr>
              <w:tabs>
                <w:tab w:val="left" w:pos="3525"/>
              </w:tabs>
              <w:rPr>
                <w:rFonts w:cs="Arial"/>
                <w:szCs w:val="24"/>
              </w:rPr>
            </w:pPr>
            <w:r w:rsidRPr="00A80A32">
              <w:rPr>
                <w:rFonts w:cs="Arial"/>
                <w:szCs w:val="24"/>
              </w:rPr>
              <w:t>Dangerous chemicals/ substances in containers</w:t>
            </w:r>
          </w:p>
          <w:p w14:paraId="08400318" w14:textId="77777777" w:rsidR="00980D79" w:rsidRDefault="00980D79" w:rsidP="00980D79">
            <w:pPr>
              <w:tabs>
                <w:tab w:val="left" w:pos="3525"/>
              </w:tabs>
              <w:rPr>
                <w:rFonts w:cs="Arial"/>
                <w:szCs w:val="24"/>
              </w:rPr>
            </w:pPr>
          </w:p>
          <w:p w14:paraId="2A1EF774" w14:textId="0445D1E6"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78018E" w14:paraId="31106430" w14:textId="77777777" w:rsidTr="00BE05C4">
              <w:tc>
                <w:tcPr>
                  <w:tcW w:w="591" w:type="dxa"/>
                </w:tcPr>
                <w:p w14:paraId="1FE6F24E" w14:textId="77777777" w:rsidR="00980D79" w:rsidRPr="0078018E" w:rsidRDefault="00980D79" w:rsidP="00980D79">
                  <w:pPr>
                    <w:rPr>
                      <w:rFonts w:cs="Arial"/>
                      <w:b/>
                      <w:i/>
                    </w:rPr>
                  </w:pPr>
                  <w:r w:rsidRPr="0078018E">
                    <w:rPr>
                      <w:rFonts w:cs="Arial"/>
                      <w:b/>
                      <w:i/>
                    </w:rPr>
                    <w:t>Y</w:t>
                  </w:r>
                </w:p>
              </w:tc>
              <w:tc>
                <w:tcPr>
                  <w:tcW w:w="592" w:type="dxa"/>
                </w:tcPr>
                <w:p w14:paraId="79EA6ACE" w14:textId="77777777" w:rsidR="00980D79" w:rsidRPr="0078018E" w:rsidRDefault="00980D79" w:rsidP="00980D79">
                  <w:pPr>
                    <w:rPr>
                      <w:rFonts w:cs="Arial"/>
                    </w:rPr>
                  </w:pPr>
                </w:p>
              </w:tc>
            </w:tr>
            <w:tr w:rsidR="00980D79" w:rsidRPr="0078018E" w14:paraId="03588335" w14:textId="77777777" w:rsidTr="00BE05C4">
              <w:tc>
                <w:tcPr>
                  <w:tcW w:w="591" w:type="dxa"/>
                </w:tcPr>
                <w:p w14:paraId="5CE048F2" w14:textId="77777777" w:rsidR="00980D79" w:rsidRPr="0078018E" w:rsidRDefault="00980D79" w:rsidP="00980D79">
                  <w:pPr>
                    <w:rPr>
                      <w:rFonts w:cs="Arial"/>
                      <w:b/>
                      <w:i/>
                    </w:rPr>
                  </w:pPr>
                  <w:r w:rsidRPr="0078018E">
                    <w:rPr>
                      <w:rFonts w:cs="Arial"/>
                      <w:b/>
                      <w:i/>
                    </w:rPr>
                    <w:t>N</w:t>
                  </w:r>
                </w:p>
              </w:tc>
              <w:tc>
                <w:tcPr>
                  <w:tcW w:w="592" w:type="dxa"/>
                </w:tcPr>
                <w:p w14:paraId="235B5F02" w14:textId="77777777" w:rsidR="00980D79" w:rsidRPr="0078018E" w:rsidRDefault="00980D79" w:rsidP="00980D79">
                  <w:pPr>
                    <w:rPr>
                      <w:rFonts w:cs="Arial"/>
                    </w:rPr>
                  </w:pPr>
                </w:p>
              </w:tc>
            </w:tr>
          </w:tbl>
          <w:p w14:paraId="0107DDCF" w14:textId="41F9EF6B" w:rsidR="00980D79" w:rsidRPr="00A80A32" w:rsidRDefault="00980D79" w:rsidP="00980D79">
            <w:pPr>
              <w:tabs>
                <w:tab w:val="left" w:pos="3525"/>
              </w:tabs>
              <w:rPr>
                <w:rFonts w:cs="Arial"/>
                <w:szCs w:val="24"/>
              </w:rPr>
            </w:pPr>
          </w:p>
        </w:tc>
        <w:tc>
          <w:tcPr>
            <w:tcW w:w="2204" w:type="dxa"/>
            <w:shd w:val="clear" w:color="auto" w:fill="auto"/>
          </w:tcPr>
          <w:p w14:paraId="25D4F850" w14:textId="77777777" w:rsidR="00980D79" w:rsidRPr="00A80A32" w:rsidRDefault="00980D79" w:rsidP="00980D79">
            <w:pPr>
              <w:tabs>
                <w:tab w:val="left" w:pos="3525"/>
              </w:tabs>
              <w:rPr>
                <w:rFonts w:cs="Arial"/>
                <w:szCs w:val="24"/>
              </w:rPr>
            </w:pPr>
          </w:p>
        </w:tc>
        <w:tc>
          <w:tcPr>
            <w:tcW w:w="3336" w:type="dxa"/>
            <w:shd w:val="clear" w:color="auto" w:fill="auto"/>
          </w:tcPr>
          <w:p w14:paraId="7646CBAF" w14:textId="77777777" w:rsidR="00980D79" w:rsidRPr="00A80A32" w:rsidRDefault="00980D79" w:rsidP="00980D79">
            <w:pPr>
              <w:tabs>
                <w:tab w:val="left" w:pos="3525"/>
              </w:tabs>
              <w:rPr>
                <w:rFonts w:cs="Arial"/>
                <w:szCs w:val="24"/>
              </w:rPr>
            </w:pPr>
          </w:p>
        </w:tc>
      </w:tr>
      <w:tr w:rsidR="00980D79" w:rsidRPr="00A80A32" w14:paraId="0657EEAA" w14:textId="77777777" w:rsidTr="00980D79">
        <w:tc>
          <w:tcPr>
            <w:tcW w:w="669" w:type="dxa"/>
          </w:tcPr>
          <w:p w14:paraId="5FB27ED1" w14:textId="091263A1" w:rsidR="00980D79" w:rsidRPr="00A80A32" w:rsidRDefault="00980D79" w:rsidP="00980D79">
            <w:pPr>
              <w:tabs>
                <w:tab w:val="left" w:pos="3525"/>
              </w:tabs>
              <w:rPr>
                <w:rFonts w:cs="Arial"/>
                <w:szCs w:val="24"/>
              </w:rPr>
            </w:pPr>
            <w:r>
              <w:rPr>
                <w:rFonts w:cs="Arial"/>
                <w:szCs w:val="24"/>
              </w:rPr>
              <w:t>67</w:t>
            </w:r>
          </w:p>
        </w:tc>
        <w:tc>
          <w:tcPr>
            <w:tcW w:w="6502" w:type="dxa"/>
            <w:shd w:val="clear" w:color="auto" w:fill="auto"/>
          </w:tcPr>
          <w:p w14:paraId="1AC35FE6" w14:textId="77777777" w:rsidR="00980D79" w:rsidRDefault="00980D79" w:rsidP="00980D79">
            <w:pPr>
              <w:tabs>
                <w:tab w:val="left" w:pos="3525"/>
              </w:tabs>
              <w:rPr>
                <w:rFonts w:cs="Arial"/>
                <w:szCs w:val="24"/>
              </w:rPr>
            </w:pPr>
            <w:r w:rsidRPr="00A80A32">
              <w:rPr>
                <w:rFonts w:cs="Arial"/>
                <w:szCs w:val="24"/>
              </w:rPr>
              <w:t>Aggressive verbal behaviour</w:t>
            </w:r>
          </w:p>
          <w:p w14:paraId="5442CC86" w14:textId="77777777" w:rsidR="00980D79" w:rsidRDefault="00980D79" w:rsidP="00980D79">
            <w:pPr>
              <w:tabs>
                <w:tab w:val="left" w:pos="3525"/>
              </w:tabs>
              <w:rPr>
                <w:rFonts w:cs="Arial"/>
                <w:szCs w:val="24"/>
              </w:rPr>
            </w:pPr>
          </w:p>
          <w:p w14:paraId="21AD25F2" w14:textId="77777777" w:rsidR="00980D79" w:rsidRDefault="00980D79" w:rsidP="00980D79">
            <w:pPr>
              <w:tabs>
                <w:tab w:val="left" w:pos="3525"/>
              </w:tabs>
              <w:rPr>
                <w:rFonts w:cs="Arial"/>
                <w:szCs w:val="24"/>
              </w:rPr>
            </w:pPr>
          </w:p>
          <w:p w14:paraId="0A9572A9" w14:textId="77777777" w:rsidR="00980D79" w:rsidRDefault="00980D79" w:rsidP="00980D79">
            <w:pPr>
              <w:tabs>
                <w:tab w:val="left" w:pos="3525"/>
              </w:tabs>
              <w:rPr>
                <w:rFonts w:cs="Arial"/>
                <w:szCs w:val="24"/>
              </w:rPr>
            </w:pPr>
          </w:p>
          <w:p w14:paraId="225C6449" w14:textId="77777777" w:rsidR="00980D79" w:rsidRDefault="00980D79" w:rsidP="00980D79">
            <w:pPr>
              <w:tabs>
                <w:tab w:val="left" w:pos="3525"/>
              </w:tabs>
              <w:rPr>
                <w:rFonts w:cs="Arial"/>
                <w:szCs w:val="24"/>
              </w:rPr>
            </w:pPr>
          </w:p>
          <w:p w14:paraId="5DB80CF6"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78018E" w14:paraId="21446BB1" w14:textId="77777777" w:rsidTr="00BE05C4">
              <w:tc>
                <w:tcPr>
                  <w:tcW w:w="591" w:type="dxa"/>
                </w:tcPr>
                <w:p w14:paraId="75AE338F" w14:textId="77777777" w:rsidR="00980D79" w:rsidRPr="0078018E" w:rsidRDefault="00980D79" w:rsidP="00980D79">
                  <w:pPr>
                    <w:rPr>
                      <w:rFonts w:cs="Arial"/>
                      <w:b/>
                      <w:i/>
                    </w:rPr>
                  </w:pPr>
                  <w:r w:rsidRPr="0078018E">
                    <w:rPr>
                      <w:rFonts w:cs="Arial"/>
                      <w:b/>
                      <w:i/>
                    </w:rPr>
                    <w:t>Y</w:t>
                  </w:r>
                </w:p>
              </w:tc>
              <w:tc>
                <w:tcPr>
                  <w:tcW w:w="592" w:type="dxa"/>
                </w:tcPr>
                <w:p w14:paraId="36FCF4B4" w14:textId="77777777" w:rsidR="00980D79" w:rsidRPr="0078018E" w:rsidRDefault="00980D79" w:rsidP="00980D79">
                  <w:pPr>
                    <w:rPr>
                      <w:rFonts w:cs="Arial"/>
                    </w:rPr>
                  </w:pPr>
                </w:p>
              </w:tc>
            </w:tr>
            <w:tr w:rsidR="00980D79" w:rsidRPr="0078018E" w14:paraId="07626888" w14:textId="77777777" w:rsidTr="00BE05C4">
              <w:tc>
                <w:tcPr>
                  <w:tcW w:w="591" w:type="dxa"/>
                </w:tcPr>
                <w:p w14:paraId="58E43805" w14:textId="77777777" w:rsidR="00980D79" w:rsidRPr="0078018E" w:rsidRDefault="00980D79" w:rsidP="00980D79">
                  <w:pPr>
                    <w:rPr>
                      <w:rFonts w:cs="Arial"/>
                      <w:b/>
                      <w:i/>
                    </w:rPr>
                  </w:pPr>
                  <w:r w:rsidRPr="0078018E">
                    <w:rPr>
                      <w:rFonts w:cs="Arial"/>
                      <w:b/>
                      <w:i/>
                    </w:rPr>
                    <w:t>N</w:t>
                  </w:r>
                </w:p>
              </w:tc>
              <w:tc>
                <w:tcPr>
                  <w:tcW w:w="592" w:type="dxa"/>
                </w:tcPr>
                <w:p w14:paraId="46460609" w14:textId="77777777" w:rsidR="00980D79" w:rsidRPr="0078018E" w:rsidRDefault="00980D79" w:rsidP="00980D79">
                  <w:pPr>
                    <w:rPr>
                      <w:rFonts w:cs="Arial"/>
                    </w:rPr>
                  </w:pPr>
                </w:p>
              </w:tc>
            </w:tr>
          </w:tbl>
          <w:p w14:paraId="78D62EED" w14:textId="2C62ACDF" w:rsidR="00980D79" w:rsidRPr="00A80A32" w:rsidRDefault="00980D79" w:rsidP="00980D79">
            <w:pPr>
              <w:tabs>
                <w:tab w:val="left" w:pos="3525"/>
              </w:tabs>
              <w:rPr>
                <w:rFonts w:cs="Arial"/>
                <w:szCs w:val="24"/>
              </w:rPr>
            </w:pPr>
          </w:p>
        </w:tc>
        <w:tc>
          <w:tcPr>
            <w:tcW w:w="2204" w:type="dxa"/>
            <w:shd w:val="clear" w:color="auto" w:fill="auto"/>
          </w:tcPr>
          <w:p w14:paraId="4BD33A13" w14:textId="77777777" w:rsidR="00980D79" w:rsidRPr="00A80A32" w:rsidRDefault="00980D79" w:rsidP="00980D79">
            <w:pPr>
              <w:tabs>
                <w:tab w:val="left" w:pos="3525"/>
              </w:tabs>
              <w:rPr>
                <w:rFonts w:cs="Arial"/>
                <w:szCs w:val="24"/>
              </w:rPr>
            </w:pPr>
          </w:p>
        </w:tc>
        <w:tc>
          <w:tcPr>
            <w:tcW w:w="3336" w:type="dxa"/>
            <w:shd w:val="clear" w:color="auto" w:fill="auto"/>
          </w:tcPr>
          <w:p w14:paraId="0167CE09" w14:textId="77777777" w:rsidR="00980D79" w:rsidRPr="00A80A32" w:rsidRDefault="00980D79" w:rsidP="00980D79">
            <w:pPr>
              <w:tabs>
                <w:tab w:val="left" w:pos="3525"/>
              </w:tabs>
              <w:rPr>
                <w:rFonts w:cs="Arial"/>
                <w:szCs w:val="24"/>
              </w:rPr>
            </w:pPr>
          </w:p>
        </w:tc>
      </w:tr>
      <w:tr w:rsidR="00980D79" w:rsidRPr="00A80A32" w14:paraId="77D0A446" w14:textId="77777777" w:rsidTr="00980D79">
        <w:tc>
          <w:tcPr>
            <w:tcW w:w="669" w:type="dxa"/>
          </w:tcPr>
          <w:p w14:paraId="766B967E" w14:textId="7E0C5BAB" w:rsidR="00980D79" w:rsidRPr="00A80A32" w:rsidRDefault="00980D79" w:rsidP="00980D79">
            <w:pPr>
              <w:tabs>
                <w:tab w:val="left" w:pos="3525"/>
              </w:tabs>
              <w:rPr>
                <w:rFonts w:cs="Arial"/>
                <w:szCs w:val="24"/>
              </w:rPr>
            </w:pPr>
            <w:r>
              <w:rPr>
                <w:rFonts w:cs="Arial"/>
                <w:szCs w:val="24"/>
              </w:rPr>
              <w:t>68</w:t>
            </w:r>
          </w:p>
        </w:tc>
        <w:tc>
          <w:tcPr>
            <w:tcW w:w="6502" w:type="dxa"/>
            <w:shd w:val="clear" w:color="auto" w:fill="auto"/>
          </w:tcPr>
          <w:p w14:paraId="4D800269" w14:textId="77777777" w:rsidR="00980D79" w:rsidRDefault="00980D79" w:rsidP="00980D79">
            <w:pPr>
              <w:tabs>
                <w:tab w:val="left" w:pos="3525"/>
              </w:tabs>
              <w:rPr>
                <w:rFonts w:cs="Arial"/>
                <w:szCs w:val="24"/>
              </w:rPr>
            </w:pPr>
            <w:r w:rsidRPr="00A80A32">
              <w:rPr>
                <w:rFonts w:cs="Arial"/>
                <w:szCs w:val="24"/>
              </w:rPr>
              <w:t>Unpleasant substances/non household waste</w:t>
            </w:r>
          </w:p>
          <w:p w14:paraId="42E95155" w14:textId="77777777" w:rsidR="00980D79" w:rsidRDefault="00980D79" w:rsidP="00980D79">
            <w:pPr>
              <w:tabs>
                <w:tab w:val="left" w:pos="3525"/>
              </w:tabs>
              <w:rPr>
                <w:rFonts w:cs="Arial"/>
                <w:szCs w:val="24"/>
              </w:rPr>
            </w:pPr>
          </w:p>
          <w:p w14:paraId="187967F4"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78018E" w14:paraId="778E0538" w14:textId="77777777" w:rsidTr="00BE05C4">
              <w:tc>
                <w:tcPr>
                  <w:tcW w:w="591" w:type="dxa"/>
                </w:tcPr>
                <w:p w14:paraId="6550D40A" w14:textId="77777777" w:rsidR="00980D79" w:rsidRPr="0078018E" w:rsidRDefault="00980D79" w:rsidP="00980D79">
                  <w:pPr>
                    <w:rPr>
                      <w:rFonts w:cs="Arial"/>
                      <w:b/>
                      <w:i/>
                    </w:rPr>
                  </w:pPr>
                  <w:r w:rsidRPr="0078018E">
                    <w:rPr>
                      <w:rFonts w:cs="Arial"/>
                      <w:b/>
                      <w:i/>
                    </w:rPr>
                    <w:t>Y</w:t>
                  </w:r>
                </w:p>
              </w:tc>
              <w:tc>
                <w:tcPr>
                  <w:tcW w:w="592" w:type="dxa"/>
                </w:tcPr>
                <w:p w14:paraId="68E36B08" w14:textId="77777777" w:rsidR="00980D79" w:rsidRPr="0078018E" w:rsidRDefault="00980D79" w:rsidP="00980D79">
                  <w:pPr>
                    <w:rPr>
                      <w:rFonts w:cs="Arial"/>
                    </w:rPr>
                  </w:pPr>
                </w:p>
              </w:tc>
            </w:tr>
            <w:tr w:rsidR="00980D79" w:rsidRPr="0078018E" w14:paraId="2FED5304" w14:textId="77777777" w:rsidTr="00BE05C4">
              <w:tc>
                <w:tcPr>
                  <w:tcW w:w="591" w:type="dxa"/>
                </w:tcPr>
                <w:p w14:paraId="1E6B2417" w14:textId="77777777" w:rsidR="00980D79" w:rsidRPr="0078018E" w:rsidRDefault="00980D79" w:rsidP="00980D79">
                  <w:pPr>
                    <w:rPr>
                      <w:rFonts w:cs="Arial"/>
                      <w:b/>
                      <w:i/>
                    </w:rPr>
                  </w:pPr>
                  <w:r w:rsidRPr="0078018E">
                    <w:rPr>
                      <w:rFonts w:cs="Arial"/>
                      <w:b/>
                      <w:i/>
                    </w:rPr>
                    <w:t>N</w:t>
                  </w:r>
                </w:p>
              </w:tc>
              <w:tc>
                <w:tcPr>
                  <w:tcW w:w="592" w:type="dxa"/>
                </w:tcPr>
                <w:p w14:paraId="0F544BD1" w14:textId="77777777" w:rsidR="00980D79" w:rsidRPr="0078018E" w:rsidRDefault="00980D79" w:rsidP="00980D79">
                  <w:pPr>
                    <w:rPr>
                      <w:rFonts w:cs="Arial"/>
                    </w:rPr>
                  </w:pPr>
                </w:p>
              </w:tc>
            </w:tr>
          </w:tbl>
          <w:p w14:paraId="0495BFC1" w14:textId="608EA80C" w:rsidR="00980D79" w:rsidRPr="00A80A32" w:rsidRDefault="00980D79" w:rsidP="00980D79">
            <w:pPr>
              <w:tabs>
                <w:tab w:val="left" w:pos="3525"/>
              </w:tabs>
              <w:rPr>
                <w:rFonts w:cs="Arial"/>
                <w:szCs w:val="24"/>
              </w:rPr>
            </w:pPr>
          </w:p>
        </w:tc>
        <w:tc>
          <w:tcPr>
            <w:tcW w:w="2204" w:type="dxa"/>
            <w:shd w:val="clear" w:color="auto" w:fill="auto"/>
          </w:tcPr>
          <w:p w14:paraId="7FEA06DB" w14:textId="77777777" w:rsidR="00980D79" w:rsidRPr="00A80A32" w:rsidRDefault="00980D79" w:rsidP="00980D79">
            <w:pPr>
              <w:tabs>
                <w:tab w:val="left" w:pos="3525"/>
              </w:tabs>
              <w:rPr>
                <w:rFonts w:cs="Arial"/>
                <w:szCs w:val="24"/>
              </w:rPr>
            </w:pPr>
          </w:p>
        </w:tc>
        <w:tc>
          <w:tcPr>
            <w:tcW w:w="3336" w:type="dxa"/>
            <w:shd w:val="clear" w:color="auto" w:fill="auto"/>
          </w:tcPr>
          <w:p w14:paraId="50160528" w14:textId="77777777" w:rsidR="00980D79" w:rsidRPr="00A80A32" w:rsidRDefault="00980D79" w:rsidP="00980D79">
            <w:pPr>
              <w:tabs>
                <w:tab w:val="left" w:pos="3525"/>
              </w:tabs>
              <w:rPr>
                <w:rFonts w:cs="Arial"/>
                <w:szCs w:val="24"/>
              </w:rPr>
            </w:pPr>
          </w:p>
        </w:tc>
      </w:tr>
      <w:tr w:rsidR="00980D79" w:rsidRPr="00A80A32" w14:paraId="76EA66C1" w14:textId="77777777" w:rsidTr="00980D79">
        <w:tc>
          <w:tcPr>
            <w:tcW w:w="669" w:type="dxa"/>
          </w:tcPr>
          <w:p w14:paraId="1A3AFBFB" w14:textId="400C9FC3" w:rsidR="00980D79" w:rsidRPr="00A80A32" w:rsidRDefault="00980D79" w:rsidP="00980D79">
            <w:pPr>
              <w:tabs>
                <w:tab w:val="left" w:pos="3525"/>
              </w:tabs>
              <w:rPr>
                <w:rFonts w:cs="Arial"/>
                <w:szCs w:val="24"/>
              </w:rPr>
            </w:pPr>
            <w:r>
              <w:rPr>
                <w:rFonts w:cs="Arial"/>
                <w:szCs w:val="24"/>
              </w:rPr>
              <w:t>69</w:t>
            </w:r>
          </w:p>
        </w:tc>
        <w:tc>
          <w:tcPr>
            <w:tcW w:w="6502" w:type="dxa"/>
            <w:shd w:val="clear" w:color="auto" w:fill="auto"/>
          </w:tcPr>
          <w:p w14:paraId="0BE205E5" w14:textId="77777777" w:rsidR="00980D79" w:rsidRDefault="00980D79" w:rsidP="00980D79">
            <w:pPr>
              <w:tabs>
                <w:tab w:val="left" w:pos="3525"/>
              </w:tabs>
              <w:rPr>
                <w:rFonts w:cs="Arial"/>
                <w:szCs w:val="24"/>
              </w:rPr>
            </w:pPr>
            <w:r w:rsidRPr="00A80A32">
              <w:rPr>
                <w:rFonts w:cs="Arial"/>
                <w:szCs w:val="24"/>
              </w:rPr>
              <w:t>Noxious fumes</w:t>
            </w:r>
          </w:p>
          <w:p w14:paraId="7908D7C3" w14:textId="77777777" w:rsidR="00980D79" w:rsidRDefault="00980D79" w:rsidP="00980D79">
            <w:pPr>
              <w:tabs>
                <w:tab w:val="left" w:pos="3525"/>
              </w:tabs>
              <w:rPr>
                <w:rFonts w:cs="Arial"/>
                <w:szCs w:val="24"/>
              </w:rPr>
            </w:pPr>
          </w:p>
          <w:p w14:paraId="63E18B0C"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78018E" w14:paraId="5B462126" w14:textId="77777777" w:rsidTr="00BE05C4">
              <w:tc>
                <w:tcPr>
                  <w:tcW w:w="591" w:type="dxa"/>
                </w:tcPr>
                <w:p w14:paraId="3E967BDF" w14:textId="77777777" w:rsidR="00980D79" w:rsidRPr="0078018E" w:rsidRDefault="00980D79" w:rsidP="00980D79">
                  <w:pPr>
                    <w:rPr>
                      <w:rFonts w:cs="Arial"/>
                      <w:b/>
                      <w:i/>
                    </w:rPr>
                  </w:pPr>
                  <w:r w:rsidRPr="0078018E">
                    <w:rPr>
                      <w:rFonts w:cs="Arial"/>
                      <w:b/>
                      <w:i/>
                    </w:rPr>
                    <w:t>Y</w:t>
                  </w:r>
                </w:p>
              </w:tc>
              <w:tc>
                <w:tcPr>
                  <w:tcW w:w="592" w:type="dxa"/>
                </w:tcPr>
                <w:p w14:paraId="2E1AF56D" w14:textId="77777777" w:rsidR="00980D79" w:rsidRPr="0078018E" w:rsidRDefault="00980D79" w:rsidP="00980D79">
                  <w:pPr>
                    <w:rPr>
                      <w:rFonts w:cs="Arial"/>
                    </w:rPr>
                  </w:pPr>
                </w:p>
              </w:tc>
            </w:tr>
            <w:tr w:rsidR="00980D79" w:rsidRPr="0078018E" w14:paraId="7FE3C46B" w14:textId="77777777" w:rsidTr="00BE05C4">
              <w:tc>
                <w:tcPr>
                  <w:tcW w:w="591" w:type="dxa"/>
                </w:tcPr>
                <w:p w14:paraId="2C72A4BE" w14:textId="77777777" w:rsidR="00980D79" w:rsidRPr="0078018E" w:rsidRDefault="00980D79" w:rsidP="00980D79">
                  <w:pPr>
                    <w:rPr>
                      <w:rFonts w:cs="Arial"/>
                      <w:b/>
                      <w:i/>
                    </w:rPr>
                  </w:pPr>
                  <w:r w:rsidRPr="0078018E">
                    <w:rPr>
                      <w:rFonts w:cs="Arial"/>
                      <w:b/>
                      <w:i/>
                    </w:rPr>
                    <w:t>N</w:t>
                  </w:r>
                </w:p>
              </w:tc>
              <w:tc>
                <w:tcPr>
                  <w:tcW w:w="592" w:type="dxa"/>
                </w:tcPr>
                <w:p w14:paraId="4526E31E" w14:textId="77777777" w:rsidR="00980D79" w:rsidRPr="0078018E" w:rsidRDefault="00980D79" w:rsidP="00980D79">
                  <w:pPr>
                    <w:rPr>
                      <w:rFonts w:cs="Arial"/>
                    </w:rPr>
                  </w:pPr>
                </w:p>
              </w:tc>
            </w:tr>
          </w:tbl>
          <w:p w14:paraId="5EA03468" w14:textId="5BD1C7AC" w:rsidR="00980D79" w:rsidRPr="00A80A32" w:rsidRDefault="00980D79" w:rsidP="00980D79">
            <w:pPr>
              <w:tabs>
                <w:tab w:val="left" w:pos="3525"/>
              </w:tabs>
              <w:rPr>
                <w:rFonts w:cs="Arial"/>
                <w:szCs w:val="24"/>
              </w:rPr>
            </w:pPr>
          </w:p>
        </w:tc>
        <w:tc>
          <w:tcPr>
            <w:tcW w:w="2204" w:type="dxa"/>
            <w:shd w:val="clear" w:color="auto" w:fill="auto"/>
          </w:tcPr>
          <w:p w14:paraId="43076CF2" w14:textId="77777777" w:rsidR="00980D79" w:rsidRPr="00A80A32" w:rsidRDefault="00980D79" w:rsidP="00980D79">
            <w:pPr>
              <w:tabs>
                <w:tab w:val="left" w:pos="3525"/>
              </w:tabs>
              <w:rPr>
                <w:rFonts w:cs="Arial"/>
                <w:szCs w:val="24"/>
              </w:rPr>
            </w:pPr>
          </w:p>
        </w:tc>
        <w:tc>
          <w:tcPr>
            <w:tcW w:w="3336" w:type="dxa"/>
            <w:shd w:val="clear" w:color="auto" w:fill="auto"/>
          </w:tcPr>
          <w:p w14:paraId="0EEB60BA" w14:textId="77777777" w:rsidR="00980D79" w:rsidRPr="00A80A32" w:rsidRDefault="00980D79" w:rsidP="00980D79">
            <w:pPr>
              <w:tabs>
                <w:tab w:val="left" w:pos="3525"/>
              </w:tabs>
              <w:rPr>
                <w:rFonts w:cs="Arial"/>
                <w:szCs w:val="24"/>
              </w:rPr>
            </w:pPr>
          </w:p>
        </w:tc>
      </w:tr>
      <w:tr w:rsidR="00980D79" w:rsidRPr="00A80A32" w14:paraId="4F6499D3" w14:textId="77777777" w:rsidTr="00980D79">
        <w:tc>
          <w:tcPr>
            <w:tcW w:w="669" w:type="dxa"/>
          </w:tcPr>
          <w:p w14:paraId="1974FA3E" w14:textId="6BAE8717" w:rsidR="00980D79" w:rsidRPr="00A80A32" w:rsidRDefault="00980D79" w:rsidP="00980D79">
            <w:pPr>
              <w:tabs>
                <w:tab w:val="left" w:pos="3525"/>
              </w:tabs>
              <w:rPr>
                <w:rFonts w:cs="Arial"/>
                <w:szCs w:val="24"/>
              </w:rPr>
            </w:pPr>
            <w:r>
              <w:rPr>
                <w:rFonts w:cs="Arial"/>
                <w:szCs w:val="24"/>
              </w:rPr>
              <w:t>70</w:t>
            </w:r>
          </w:p>
        </w:tc>
        <w:tc>
          <w:tcPr>
            <w:tcW w:w="6502" w:type="dxa"/>
            <w:shd w:val="clear" w:color="auto" w:fill="auto"/>
          </w:tcPr>
          <w:p w14:paraId="634A4F2C" w14:textId="77777777" w:rsidR="00980D79" w:rsidRDefault="00980D79" w:rsidP="00980D79">
            <w:pPr>
              <w:tabs>
                <w:tab w:val="left" w:pos="3525"/>
              </w:tabs>
              <w:rPr>
                <w:rFonts w:cs="Arial"/>
                <w:szCs w:val="24"/>
              </w:rPr>
            </w:pPr>
            <w:r w:rsidRPr="00A80A32">
              <w:rPr>
                <w:rFonts w:cs="Arial"/>
                <w:szCs w:val="24"/>
              </w:rPr>
              <w:t>Infectious materials or foul linen</w:t>
            </w:r>
          </w:p>
          <w:p w14:paraId="34CC243A" w14:textId="77777777" w:rsidR="00980D79" w:rsidRDefault="00980D79" w:rsidP="00980D79">
            <w:pPr>
              <w:tabs>
                <w:tab w:val="left" w:pos="3525"/>
              </w:tabs>
              <w:rPr>
                <w:rFonts w:cs="Arial"/>
                <w:szCs w:val="24"/>
              </w:rPr>
            </w:pPr>
          </w:p>
          <w:p w14:paraId="37B0E761"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78018E" w14:paraId="72B2838B" w14:textId="77777777" w:rsidTr="00BE05C4">
              <w:tc>
                <w:tcPr>
                  <w:tcW w:w="591" w:type="dxa"/>
                </w:tcPr>
                <w:p w14:paraId="5FF34ADC" w14:textId="77777777" w:rsidR="00980D79" w:rsidRPr="0078018E" w:rsidRDefault="00980D79" w:rsidP="00980D79">
                  <w:pPr>
                    <w:rPr>
                      <w:rFonts w:cs="Arial"/>
                      <w:b/>
                      <w:i/>
                    </w:rPr>
                  </w:pPr>
                  <w:r w:rsidRPr="0078018E">
                    <w:rPr>
                      <w:rFonts w:cs="Arial"/>
                      <w:b/>
                      <w:i/>
                    </w:rPr>
                    <w:t>Y</w:t>
                  </w:r>
                </w:p>
              </w:tc>
              <w:tc>
                <w:tcPr>
                  <w:tcW w:w="592" w:type="dxa"/>
                </w:tcPr>
                <w:p w14:paraId="138BBBDB" w14:textId="77777777" w:rsidR="00980D79" w:rsidRPr="0078018E" w:rsidRDefault="00980D79" w:rsidP="00980D79">
                  <w:pPr>
                    <w:rPr>
                      <w:rFonts w:cs="Arial"/>
                    </w:rPr>
                  </w:pPr>
                </w:p>
              </w:tc>
            </w:tr>
            <w:tr w:rsidR="00980D79" w:rsidRPr="0078018E" w14:paraId="3873419F" w14:textId="77777777" w:rsidTr="00BE05C4">
              <w:tc>
                <w:tcPr>
                  <w:tcW w:w="591" w:type="dxa"/>
                </w:tcPr>
                <w:p w14:paraId="456D542C" w14:textId="77777777" w:rsidR="00980D79" w:rsidRPr="0078018E" w:rsidRDefault="00980D79" w:rsidP="00980D79">
                  <w:pPr>
                    <w:rPr>
                      <w:rFonts w:cs="Arial"/>
                      <w:b/>
                      <w:i/>
                    </w:rPr>
                  </w:pPr>
                  <w:r w:rsidRPr="0078018E">
                    <w:rPr>
                      <w:rFonts w:cs="Arial"/>
                      <w:b/>
                      <w:i/>
                    </w:rPr>
                    <w:t>N</w:t>
                  </w:r>
                </w:p>
              </w:tc>
              <w:tc>
                <w:tcPr>
                  <w:tcW w:w="592" w:type="dxa"/>
                </w:tcPr>
                <w:p w14:paraId="0E42EC63" w14:textId="77777777" w:rsidR="00980D79" w:rsidRPr="0078018E" w:rsidRDefault="00980D79" w:rsidP="00980D79">
                  <w:pPr>
                    <w:rPr>
                      <w:rFonts w:cs="Arial"/>
                    </w:rPr>
                  </w:pPr>
                </w:p>
              </w:tc>
            </w:tr>
          </w:tbl>
          <w:p w14:paraId="18A93953" w14:textId="19E6003B" w:rsidR="00980D79" w:rsidRPr="00A80A32" w:rsidRDefault="00980D79" w:rsidP="00980D79">
            <w:pPr>
              <w:tabs>
                <w:tab w:val="left" w:pos="3525"/>
              </w:tabs>
              <w:rPr>
                <w:rFonts w:cs="Arial"/>
                <w:szCs w:val="24"/>
              </w:rPr>
            </w:pPr>
          </w:p>
        </w:tc>
        <w:tc>
          <w:tcPr>
            <w:tcW w:w="2204" w:type="dxa"/>
            <w:shd w:val="clear" w:color="auto" w:fill="auto"/>
          </w:tcPr>
          <w:p w14:paraId="2F08EAC3" w14:textId="77777777" w:rsidR="00980D79" w:rsidRPr="00A80A32" w:rsidRDefault="00980D79" w:rsidP="00980D79">
            <w:pPr>
              <w:tabs>
                <w:tab w:val="left" w:pos="3525"/>
              </w:tabs>
              <w:rPr>
                <w:rFonts w:cs="Arial"/>
                <w:szCs w:val="24"/>
              </w:rPr>
            </w:pPr>
          </w:p>
        </w:tc>
        <w:tc>
          <w:tcPr>
            <w:tcW w:w="3336" w:type="dxa"/>
            <w:shd w:val="clear" w:color="auto" w:fill="auto"/>
          </w:tcPr>
          <w:p w14:paraId="04230ADE" w14:textId="77777777" w:rsidR="00980D79" w:rsidRPr="00A80A32" w:rsidRDefault="00980D79" w:rsidP="00980D79">
            <w:pPr>
              <w:tabs>
                <w:tab w:val="left" w:pos="3525"/>
              </w:tabs>
              <w:rPr>
                <w:rFonts w:cs="Arial"/>
                <w:szCs w:val="24"/>
              </w:rPr>
            </w:pPr>
          </w:p>
        </w:tc>
      </w:tr>
      <w:tr w:rsidR="00980D79" w:rsidRPr="00A80A32" w14:paraId="502FF49F" w14:textId="77777777" w:rsidTr="00980D79">
        <w:tc>
          <w:tcPr>
            <w:tcW w:w="669" w:type="dxa"/>
          </w:tcPr>
          <w:p w14:paraId="616E0FD0" w14:textId="00392303" w:rsidR="00980D79" w:rsidRPr="00A80A32" w:rsidRDefault="00980D79" w:rsidP="00980D79">
            <w:pPr>
              <w:tabs>
                <w:tab w:val="left" w:pos="3525"/>
              </w:tabs>
              <w:rPr>
                <w:rFonts w:cs="Arial"/>
                <w:szCs w:val="24"/>
              </w:rPr>
            </w:pPr>
            <w:r>
              <w:rPr>
                <w:rFonts w:cs="Arial"/>
                <w:szCs w:val="24"/>
              </w:rPr>
              <w:t>71</w:t>
            </w:r>
          </w:p>
        </w:tc>
        <w:tc>
          <w:tcPr>
            <w:tcW w:w="6502" w:type="dxa"/>
            <w:shd w:val="clear" w:color="auto" w:fill="auto"/>
          </w:tcPr>
          <w:p w14:paraId="1696855D" w14:textId="77777777" w:rsidR="00980D79" w:rsidRDefault="00980D79" w:rsidP="00980D79">
            <w:pPr>
              <w:tabs>
                <w:tab w:val="left" w:pos="3525"/>
              </w:tabs>
              <w:rPr>
                <w:rFonts w:cs="Arial"/>
                <w:szCs w:val="24"/>
              </w:rPr>
            </w:pPr>
            <w:r w:rsidRPr="00A80A32">
              <w:rPr>
                <w:rFonts w:cs="Arial"/>
                <w:szCs w:val="24"/>
              </w:rPr>
              <w:t>Highly unpleasant conditions e.g. body fluids, faeces, vomit, emptying bed pans and urinals, catheter bags or similar</w:t>
            </w:r>
          </w:p>
          <w:p w14:paraId="5661886F"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E74475" w14:paraId="6651AF83" w14:textId="77777777" w:rsidTr="00F7635C">
              <w:tc>
                <w:tcPr>
                  <w:tcW w:w="591" w:type="dxa"/>
                </w:tcPr>
                <w:p w14:paraId="5F3C51ED" w14:textId="77777777" w:rsidR="00980D79" w:rsidRPr="00E74475" w:rsidRDefault="00980D79" w:rsidP="00980D79">
                  <w:pPr>
                    <w:rPr>
                      <w:rFonts w:cs="Arial"/>
                      <w:b/>
                      <w:i/>
                    </w:rPr>
                  </w:pPr>
                  <w:r w:rsidRPr="00E74475">
                    <w:rPr>
                      <w:rFonts w:cs="Arial"/>
                      <w:b/>
                      <w:i/>
                    </w:rPr>
                    <w:t>Y</w:t>
                  </w:r>
                </w:p>
              </w:tc>
              <w:tc>
                <w:tcPr>
                  <w:tcW w:w="592" w:type="dxa"/>
                </w:tcPr>
                <w:p w14:paraId="281FC83E" w14:textId="77777777" w:rsidR="00980D79" w:rsidRPr="00E74475" w:rsidRDefault="00980D79" w:rsidP="00980D79">
                  <w:pPr>
                    <w:rPr>
                      <w:rFonts w:cs="Arial"/>
                    </w:rPr>
                  </w:pPr>
                </w:p>
              </w:tc>
            </w:tr>
            <w:tr w:rsidR="00980D79" w:rsidRPr="00E74475" w14:paraId="1451435B" w14:textId="77777777" w:rsidTr="00F7635C">
              <w:tc>
                <w:tcPr>
                  <w:tcW w:w="591" w:type="dxa"/>
                </w:tcPr>
                <w:p w14:paraId="66C72F3F" w14:textId="77777777" w:rsidR="00980D79" w:rsidRPr="00E74475" w:rsidRDefault="00980D79" w:rsidP="00980D79">
                  <w:pPr>
                    <w:rPr>
                      <w:rFonts w:cs="Arial"/>
                      <w:b/>
                      <w:i/>
                    </w:rPr>
                  </w:pPr>
                  <w:r w:rsidRPr="00E74475">
                    <w:rPr>
                      <w:rFonts w:cs="Arial"/>
                      <w:b/>
                      <w:i/>
                    </w:rPr>
                    <w:t>N</w:t>
                  </w:r>
                </w:p>
              </w:tc>
              <w:tc>
                <w:tcPr>
                  <w:tcW w:w="592" w:type="dxa"/>
                </w:tcPr>
                <w:p w14:paraId="026C6AFE" w14:textId="77777777" w:rsidR="00980D79" w:rsidRPr="00E74475" w:rsidRDefault="00980D79" w:rsidP="00980D79">
                  <w:pPr>
                    <w:rPr>
                      <w:rFonts w:cs="Arial"/>
                    </w:rPr>
                  </w:pPr>
                </w:p>
              </w:tc>
            </w:tr>
          </w:tbl>
          <w:p w14:paraId="76BBFD69" w14:textId="38A93852" w:rsidR="00980D79" w:rsidRPr="00A80A32" w:rsidRDefault="00980D79" w:rsidP="00980D79">
            <w:pPr>
              <w:tabs>
                <w:tab w:val="left" w:pos="3525"/>
              </w:tabs>
              <w:rPr>
                <w:rFonts w:cs="Arial"/>
                <w:szCs w:val="24"/>
              </w:rPr>
            </w:pPr>
          </w:p>
        </w:tc>
        <w:tc>
          <w:tcPr>
            <w:tcW w:w="2204" w:type="dxa"/>
            <w:shd w:val="clear" w:color="auto" w:fill="auto"/>
          </w:tcPr>
          <w:p w14:paraId="24F5A559" w14:textId="77777777" w:rsidR="00980D79" w:rsidRPr="00A80A32" w:rsidRDefault="00980D79" w:rsidP="00980D79">
            <w:pPr>
              <w:tabs>
                <w:tab w:val="left" w:pos="3525"/>
              </w:tabs>
              <w:rPr>
                <w:rFonts w:cs="Arial"/>
                <w:szCs w:val="24"/>
              </w:rPr>
            </w:pPr>
          </w:p>
        </w:tc>
        <w:tc>
          <w:tcPr>
            <w:tcW w:w="3336" w:type="dxa"/>
            <w:shd w:val="clear" w:color="auto" w:fill="auto"/>
          </w:tcPr>
          <w:p w14:paraId="7ED51913" w14:textId="77777777" w:rsidR="00980D79" w:rsidRPr="00A80A32" w:rsidRDefault="00980D79" w:rsidP="00980D79">
            <w:pPr>
              <w:tabs>
                <w:tab w:val="left" w:pos="3525"/>
              </w:tabs>
              <w:rPr>
                <w:rFonts w:cs="Arial"/>
                <w:szCs w:val="24"/>
              </w:rPr>
            </w:pPr>
          </w:p>
        </w:tc>
      </w:tr>
      <w:tr w:rsidR="00980D79" w:rsidRPr="00A80A32" w14:paraId="0ED80C23" w14:textId="77777777" w:rsidTr="00980D79">
        <w:tc>
          <w:tcPr>
            <w:tcW w:w="669" w:type="dxa"/>
          </w:tcPr>
          <w:p w14:paraId="5AC86861" w14:textId="580D9A35" w:rsidR="00980D79" w:rsidRPr="00A80A32" w:rsidRDefault="00980D79" w:rsidP="00980D79">
            <w:pPr>
              <w:tabs>
                <w:tab w:val="left" w:pos="3525"/>
              </w:tabs>
              <w:rPr>
                <w:rFonts w:cs="Arial"/>
                <w:szCs w:val="24"/>
              </w:rPr>
            </w:pPr>
            <w:r>
              <w:rPr>
                <w:rFonts w:cs="Arial"/>
                <w:szCs w:val="24"/>
              </w:rPr>
              <w:t>72</w:t>
            </w:r>
          </w:p>
        </w:tc>
        <w:tc>
          <w:tcPr>
            <w:tcW w:w="6502" w:type="dxa"/>
            <w:shd w:val="clear" w:color="auto" w:fill="auto"/>
          </w:tcPr>
          <w:p w14:paraId="2786EE6B" w14:textId="77777777" w:rsidR="00980D79" w:rsidRDefault="00980D79" w:rsidP="00980D79">
            <w:pPr>
              <w:tabs>
                <w:tab w:val="left" w:pos="3525"/>
              </w:tabs>
              <w:rPr>
                <w:rFonts w:cs="Arial"/>
                <w:szCs w:val="24"/>
              </w:rPr>
            </w:pPr>
            <w:r w:rsidRPr="00A80A32">
              <w:rPr>
                <w:rFonts w:cs="Arial"/>
                <w:szCs w:val="24"/>
              </w:rPr>
              <w:t>Fleas and lice</w:t>
            </w:r>
          </w:p>
          <w:p w14:paraId="7E754A18" w14:textId="77777777" w:rsidR="00980D79" w:rsidRDefault="00980D79" w:rsidP="00980D79">
            <w:pPr>
              <w:tabs>
                <w:tab w:val="left" w:pos="3525"/>
              </w:tabs>
              <w:rPr>
                <w:rFonts w:cs="Arial"/>
                <w:szCs w:val="24"/>
              </w:rPr>
            </w:pPr>
          </w:p>
          <w:p w14:paraId="55592B4D"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E74475" w14:paraId="516A0A28" w14:textId="77777777" w:rsidTr="00F7635C">
              <w:tc>
                <w:tcPr>
                  <w:tcW w:w="591" w:type="dxa"/>
                </w:tcPr>
                <w:p w14:paraId="0C91AC91" w14:textId="77777777" w:rsidR="00980D79" w:rsidRPr="00E74475" w:rsidRDefault="00980D79" w:rsidP="00980D79">
                  <w:pPr>
                    <w:rPr>
                      <w:rFonts w:cs="Arial"/>
                      <w:b/>
                      <w:i/>
                    </w:rPr>
                  </w:pPr>
                  <w:r w:rsidRPr="00E74475">
                    <w:rPr>
                      <w:rFonts w:cs="Arial"/>
                      <w:b/>
                      <w:i/>
                    </w:rPr>
                    <w:t>Y</w:t>
                  </w:r>
                </w:p>
              </w:tc>
              <w:tc>
                <w:tcPr>
                  <w:tcW w:w="592" w:type="dxa"/>
                </w:tcPr>
                <w:p w14:paraId="4B95EB20" w14:textId="77777777" w:rsidR="00980D79" w:rsidRPr="00E74475" w:rsidRDefault="00980D79" w:rsidP="00980D79">
                  <w:pPr>
                    <w:rPr>
                      <w:rFonts w:cs="Arial"/>
                    </w:rPr>
                  </w:pPr>
                </w:p>
              </w:tc>
            </w:tr>
            <w:tr w:rsidR="00980D79" w:rsidRPr="00E74475" w14:paraId="7D791968" w14:textId="77777777" w:rsidTr="00F7635C">
              <w:tc>
                <w:tcPr>
                  <w:tcW w:w="591" w:type="dxa"/>
                </w:tcPr>
                <w:p w14:paraId="6C149112" w14:textId="77777777" w:rsidR="00980D79" w:rsidRPr="00E74475" w:rsidRDefault="00980D79" w:rsidP="00980D79">
                  <w:pPr>
                    <w:rPr>
                      <w:rFonts w:cs="Arial"/>
                      <w:b/>
                      <w:i/>
                    </w:rPr>
                  </w:pPr>
                  <w:r w:rsidRPr="00E74475">
                    <w:rPr>
                      <w:rFonts w:cs="Arial"/>
                      <w:b/>
                      <w:i/>
                    </w:rPr>
                    <w:t>N</w:t>
                  </w:r>
                </w:p>
              </w:tc>
              <w:tc>
                <w:tcPr>
                  <w:tcW w:w="592" w:type="dxa"/>
                </w:tcPr>
                <w:p w14:paraId="6C0E58FF" w14:textId="77777777" w:rsidR="00980D79" w:rsidRPr="00E74475" w:rsidRDefault="00980D79" w:rsidP="00980D79">
                  <w:pPr>
                    <w:rPr>
                      <w:rFonts w:cs="Arial"/>
                    </w:rPr>
                  </w:pPr>
                </w:p>
              </w:tc>
            </w:tr>
          </w:tbl>
          <w:p w14:paraId="58DF0F8C" w14:textId="4EE2672C" w:rsidR="00980D79" w:rsidRPr="00A80A32" w:rsidRDefault="00980D79" w:rsidP="00980D79">
            <w:pPr>
              <w:tabs>
                <w:tab w:val="left" w:pos="3525"/>
              </w:tabs>
              <w:rPr>
                <w:rFonts w:cs="Arial"/>
                <w:szCs w:val="24"/>
              </w:rPr>
            </w:pPr>
          </w:p>
        </w:tc>
        <w:tc>
          <w:tcPr>
            <w:tcW w:w="2204" w:type="dxa"/>
            <w:shd w:val="clear" w:color="auto" w:fill="auto"/>
          </w:tcPr>
          <w:p w14:paraId="00646141" w14:textId="77777777" w:rsidR="00980D79" w:rsidRPr="00A80A32" w:rsidRDefault="00980D79" w:rsidP="00980D79">
            <w:pPr>
              <w:tabs>
                <w:tab w:val="left" w:pos="3525"/>
              </w:tabs>
              <w:rPr>
                <w:rFonts w:cs="Arial"/>
                <w:szCs w:val="24"/>
              </w:rPr>
            </w:pPr>
          </w:p>
        </w:tc>
        <w:tc>
          <w:tcPr>
            <w:tcW w:w="3336" w:type="dxa"/>
            <w:shd w:val="clear" w:color="auto" w:fill="auto"/>
          </w:tcPr>
          <w:p w14:paraId="25F3A39A" w14:textId="77777777" w:rsidR="00980D79" w:rsidRPr="00A80A32" w:rsidRDefault="00980D79" w:rsidP="00980D79">
            <w:pPr>
              <w:tabs>
                <w:tab w:val="left" w:pos="3525"/>
              </w:tabs>
              <w:rPr>
                <w:rFonts w:cs="Arial"/>
                <w:szCs w:val="24"/>
              </w:rPr>
            </w:pPr>
          </w:p>
        </w:tc>
      </w:tr>
      <w:tr w:rsidR="00980D79" w:rsidRPr="00A80A32" w14:paraId="24462B2C" w14:textId="77777777" w:rsidTr="00980D79">
        <w:tc>
          <w:tcPr>
            <w:tcW w:w="669" w:type="dxa"/>
          </w:tcPr>
          <w:p w14:paraId="11565DA1" w14:textId="1B0074D1" w:rsidR="00980D79" w:rsidRPr="00A80A32" w:rsidRDefault="00980D79" w:rsidP="00980D79">
            <w:pPr>
              <w:tabs>
                <w:tab w:val="left" w:pos="3525"/>
              </w:tabs>
              <w:rPr>
                <w:rFonts w:cs="Arial"/>
                <w:szCs w:val="24"/>
              </w:rPr>
            </w:pPr>
            <w:r>
              <w:rPr>
                <w:rFonts w:cs="Arial"/>
                <w:szCs w:val="24"/>
              </w:rPr>
              <w:t>73</w:t>
            </w:r>
          </w:p>
        </w:tc>
        <w:tc>
          <w:tcPr>
            <w:tcW w:w="6502" w:type="dxa"/>
            <w:shd w:val="clear" w:color="auto" w:fill="auto"/>
          </w:tcPr>
          <w:p w14:paraId="74A88901" w14:textId="77777777" w:rsidR="00980D79" w:rsidRDefault="00980D79" w:rsidP="00980D79">
            <w:pPr>
              <w:tabs>
                <w:tab w:val="left" w:pos="3525"/>
              </w:tabs>
              <w:rPr>
                <w:rFonts w:cs="Arial"/>
                <w:szCs w:val="24"/>
              </w:rPr>
            </w:pPr>
            <w:r w:rsidRPr="00A80A32">
              <w:rPr>
                <w:rFonts w:cs="Arial"/>
                <w:szCs w:val="24"/>
              </w:rPr>
              <w:t>Aggressive physical behaviour</w:t>
            </w:r>
          </w:p>
          <w:p w14:paraId="009CE92C" w14:textId="77777777" w:rsidR="00980D79" w:rsidRDefault="00980D79" w:rsidP="00980D79">
            <w:pPr>
              <w:tabs>
                <w:tab w:val="left" w:pos="3525"/>
              </w:tabs>
              <w:rPr>
                <w:rFonts w:cs="Arial"/>
                <w:szCs w:val="24"/>
              </w:rPr>
            </w:pPr>
          </w:p>
          <w:p w14:paraId="3952A4D5"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E74475" w14:paraId="645FCD91" w14:textId="77777777" w:rsidTr="00F7635C">
              <w:tc>
                <w:tcPr>
                  <w:tcW w:w="591" w:type="dxa"/>
                </w:tcPr>
                <w:p w14:paraId="29D0A4D7" w14:textId="77777777" w:rsidR="00980D79" w:rsidRPr="00E74475" w:rsidRDefault="00980D79" w:rsidP="00980D79">
                  <w:pPr>
                    <w:rPr>
                      <w:rFonts w:cs="Arial"/>
                      <w:b/>
                      <w:i/>
                    </w:rPr>
                  </w:pPr>
                  <w:r w:rsidRPr="00E74475">
                    <w:rPr>
                      <w:rFonts w:cs="Arial"/>
                      <w:b/>
                      <w:i/>
                    </w:rPr>
                    <w:t>Y</w:t>
                  </w:r>
                </w:p>
              </w:tc>
              <w:tc>
                <w:tcPr>
                  <w:tcW w:w="592" w:type="dxa"/>
                </w:tcPr>
                <w:p w14:paraId="4450A1E6" w14:textId="77777777" w:rsidR="00980D79" w:rsidRPr="00E74475" w:rsidRDefault="00980D79" w:rsidP="00980D79">
                  <w:pPr>
                    <w:rPr>
                      <w:rFonts w:cs="Arial"/>
                    </w:rPr>
                  </w:pPr>
                </w:p>
              </w:tc>
            </w:tr>
            <w:tr w:rsidR="00980D79" w:rsidRPr="00E74475" w14:paraId="5A42B957" w14:textId="77777777" w:rsidTr="00F7635C">
              <w:tc>
                <w:tcPr>
                  <w:tcW w:w="591" w:type="dxa"/>
                </w:tcPr>
                <w:p w14:paraId="4A5E2BC9" w14:textId="77777777" w:rsidR="00980D79" w:rsidRPr="00E74475" w:rsidRDefault="00980D79" w:rsidP="00980D79">
                  <w:pPr>
                    <w:rPr>
                      <w:rFonts w:cs="Arial"/>
                      <w:b/>
                      <w:i/>
                    </w:rPr>
                  </w:pPr>
                  <w:r w:rsidRPr="00E74475">
                    <w:rPr>
                      <w:rFonts w:cs="Arial"/>
                      <w:b/>
                      <w:i/>
                    </w:rPr>
                    <w:t>N</w:t>
                  </w:r>
                </w:p>
              </w:tc>
              <w:tc>
                <w:tcPr>
                  <w:tcW w:w="592" w:type="dxa"/>
                </w:tcPr>
                <w:p w14:paraId="19C29E61" w14:textId="77777777" w:rsidR="00980D79" w:rsidRPr="00E74475" w:rsidRDefault="00980D79" w:rsidP="00980D79">
                  <w:pPr>
                    <w:rPr>
                      <w:rFonts w:cs="Arial"/>
                    </w:rPr>
                  </w:pPr>
                </w:p>
              </w:tc>
            </w:tr>
          </w:tbl>
          <w:p w14:paraId="328A53D3" w14:textId="5E9CE477" w:rsidR="00980D79" w:rsidRPr="00A80A32" w:rsidRDefault="00980D79" w:rsidP="00980D79">
            <w:pPr>
              <w:tabs>
                <w:tab w:val="left" w:pos="3525"/>
              </w:tabs>
              <w:rPr>
                <w:rFonts w:cs="Arial"/>
                <w:szCs w:val="24"/>
              </w:rPr>
            </w:pPr>
          </w:p>
        </w:tc>
        <w:tc>
          <w:tcPr>
            <w:tcW w:w="2204" w:type="dxa"/>
            <w:shd w:val="clear" w:color="auto" w:fill="auto"/>
          </w:tcPr>
          <w:p w14:paraId="7FBE9453" w14:textId="77777777" w:rsidR="00980D79" w:rsidRPr="00A80A32" w:rsidRDefault="00980D79" w:rsidP="00980D79">
            <w:pPr>
              <w:tabs>
                <w:tab w:val="left" w:pos="3525"/>
              </w:tabs>
              <w:rPr>
                <w:rFonts w:cs="Arial"/>
                <w:szCs w:val="24"/>
              </w:rPr>
            </w:pPr>
          </w:p>
        </w:tc>
        <w:tc>
          <w:tcPr>
            <w:tcW w:w="3336" w:type="dxa"/>
            <w:shd w:val="clear" w:color="auto" w:fill="auto"/>
          </w:tcPr>
          <w:p w14:paraId="4D4D29B7" w14:textId="77777777" w:rsidR="00980D79" w:rsidRPr="00A80A32" w:rsidRDefault="00980D79" w:rsidP="00980D79">
            <w:pPr>
              <w:tabs>
                <w:tab w:val="left" w:pos="3525"/>
              </w:tabs>
              <w:rPr>
                <w:rFonts w:cs="Arial"/>
                <w:szCs w:val="24"/>
              </w:rPr>
            </w:pPr>
          </w:p>
        </w:tc>
      </w:tr>
      <w:tr w:rsidR="00980D79" w:rsidRPr="00A80A32" w14:paraId="1D5062F2" w14:textId="77777777" w:rsidTr="00980D79">
        <w:tc>
          <w:tcPr>
            <w:tcW w:w="669" w:type="dxa"/>
          </w:tcPr>
          <w:p w14:paraId="32F2FAB8" w14:textId="18D13AD7" w:rsidR="00980D79" w:rsidRPr="00A80A32" w:rsidRDefault="00980D79" w:rsidP="00980D79">
            <w:pPr>
              <w:tabs>
                <w:tab w:val="left" w:pos="3525"/>
              </w:tabs>
              <w:rPr>
                <w:rFonts w:cs="Arial"/>
                <w:szCs w:val="24"/>
              </w:rPr>
            </w:pPr>
            <w:r>
              <w:rPr>
                <w:rFonts w:cs="Arial"/>
                <w:szCs w:val="24"/>
              </w:rPr>
              <w:t>74</w:t>
            </w:r>
          </w:p>
        </w:tc>
        <w:tc>
          <w:tcPr>
            <w:tcW w:w="6502" w:type="dxa"/>
            <w:shd w:val="clear" w:color="auto" w:fill="auto"/>
          </w:tcPr>
          <w:p w14:paraId="1EA9EF90" w14:textId="77777777" w:rsidR="00980D79" w:rsidRDefault="00980D79" w:rsidP="00980D79">
            <w:pPr>
              <w:tabs>
                <w:tab w:val="left" w:pos="3525"/>
              </w:tabs>
              <w:rPr>
                <w:rFonts w:cs="Arial"/>
                <w:szCs w:val="24"/>
              </w:rPr>
            </w:pPr>
            <w:r w:rsidRPr="00A80A32">
              <w:rPr>
                <w:rFonts w:cs="Arial"/>
                <w:szCs w:val="24"/>
              </w:rPr>
              <w:t>Dangerous chemicals or substances that are not contained</w:t>
            </w:r>
          </w:p>
          <w:p w14:paraId="78583217" w14:textId="77777777" w:rsidR="00980D79" w:rsidRDefault="00980D79" w:rsidP="00980D79">
            <w:pPr>
              <w:tabs>
                <w:tab w:val="left" w:pos="3525"/>
              </w:tabs>
              <w:rPr>
                <w:rFonts w:cs="Arial"/>
                <w:szCs w:val="24"/>
              </w:rPr>
            </w:pPr>
          </w:p>
          <w:p w14:paraId="2E89467A"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E74475" w14:paraId="3D74FE69" w14:textId="77777777" w:rsidTr="00F7635C">
              <w:tc>
                <w:tcPr>
                  <w:tcW w:w="591" w:type="dxa"/>
                </w:tcPr>
                <w:p w14:paraId="4CCD3118" w14:textId="77777777" w:rsidR="00980D79" w:rsidRPr="00E74475" w:rsidRDefault="00980D79" w:rsidP="00980D79">
                  <w:pPr>
                    <w:rPr>
                      <w:rFonts w:cs="Arial"/>
                      <w:b/>
                      <w:i/>
                    </w:rPr>
                  </w:pPr>
                  <w:r w:rsidRPr="00E74475">
                    <w:rPr>
                      <w:rFonts w:cs="Arial"/>
                      <w:b/>
                      <w:i/>
                    </w:rPr>
                    <w:t>Y</w:t>
                  </w:r>
                </w:p>
              </w:tc>
              <w:tc>
                <w:tcPr>
                  <w:tcW w:w="592" w:type="dxa"/>
                </w:tcPr>
                <w:p w14:paraId="76E15489" w14:textId="77777777" w:rsidR="00980D79" w:rsidRPr="00E74475" w:rsidRDefault="00980D79" w:rsidP="00980D79">
                  <w:pPr>
                    <w:rPr>
                      <w:rFonts w:cs="Arial"/>
                    </w:rPr>
                  </w:pPr>
                </w:p>
              </w:tc>
            </w:tr>
            <w:tr w:rsidR="00980D79" w:rsidRPr="00E74475" w14:paraId="0CA41E8C" w14:textId="77777777" w:rsidTr="00F7635C">
              <w:tc>
                <w:tcPr>
                  <w:tcW w:w="591" w:type="dxa"/>
                </w:tcPr>
                <w:p w14:paraId="4C50D8B0" w14:textId="77777777" w:rsidR="00980D79" w:rsidRPr="00E74475" w:rsidRDefault="00980D79" w:rsidP="00980D79">
                  <w:pPr>
                    <w:rPr>
                      <w:rFonts w:cs="Arial"/>
                      <w:b/>
                      <w:i/>
                    </w:rPr>
                  </w:pPr>
                  <w:r w:rsidRPr="00E74475">
                    <w:rPr>
                      <w:rFonts w:cs="Arial"/>
                      <w:b/>
                      <w:i/>
                    </w:rPr>
                    <w:t>N</w:t>
                  </w:r>
                </w:p>
              </w:tc>
              <w:tc>
                <w:tcPr>
                  <w:tcW w:w="592" w:type="dxa"/>
                </w:tcPr>
                <w:p w14:paraId="5495A9E8" w14:textId="77777777" w:rsidR="00980D79" w:rsidRPr="00E74475" w:rsidRDefault="00980D79" w:rsidP="00980D79">
                  <w:pPr>
                    <w:rPr>
                      <w:rFonts w:cs="Arial"/>
                    </w:rPr>
                  </w:pPr>
                </w:p>
              </w:tc>
            </w:tr>
          </w:tbl>
          <w:p w14:paraId="636183CB" w14:textId="43F58F22" w:rsidR="00980D79" w:rsidRPr="00A80A32" w:rsidRDefault="00980D79" w:rsidP="00980D79">
            <w:pPr>
              <w:tabs>
                <w:tab w:val="left" w:pos="3525"/>
              </w:tabs>
              <w:rPr>
                <w:rFonts w:cs="Arial"/>
                <w:szCs w:val="24"/>
              </w:rPr>
            </w:pPr>
          </w:p>
        </w:tc>
        <w:tc>
          <w:tcPr>
            <w:tcW w:w="2204" w:type="dxa"/>
            <w:shd w:val="clear" w:color="auto" w:fill="auto"/>
          </w:tcPr>
          <w:p w14:paraId="2F09FBE8" w14:textId="77777777" w:rsidR="00980D79" w:rsidRPr="00A80A32" w:rsidRDefault="00980D79" w:rsidP="00980D79">
            <w:pPr>
              <w:tabs>
                <w:tab w:val="left" w:pos="3525"/>
              </w:tabs>
              <w:rPr>
                <w:rFonts w:cs="Arial"/>
                <w:szCs w:val="24"/>
              </w:rPr>
            </w:pPr>
          </w:p>
        </w:tc>
        <w:tc>
          <w:tcPr>
            <w:tcW w:w="3336" w:type="dxa"/>
            <w:shd w:val="clear" w:color="auto" w:fill="auto"/>
          </w:tcPr>
          <w:p w14:paraId="2D11C21B" w14:textId="77777777" w:rsidR="00980D79" w:rsidRPr="00A80A32" w:rsidRDefault="00980D79" w:rsidP="00980D79">
            <w:pPr>
              <w:tabs>
                <w:tab w:val="left" w:pos="3525"/>
              </w:tabs>
              <w:rPr>
                <w:rFonts w:cs="Arial"/>
                <w:szCs w:val="24"/>
              </w:rPr>
            </w:pPr>
          </w:p>
        </w:tc>
      </w:tr>
      <w:tr w:rsidR="00980D79" w:rsidRPr="00A80A32" w14:paraId="77324640" w14:textId="77777777" w:rsidTr="00980D79">
        <w:tc>
          <w:tcPr>
            <w:tcW w:w="669" w:type="dxa"/>
          </w:tcPr>
          <w:p w14:paraId="2FF0AF4A" w14:textId="6323A41F" w:rsidR="00980D79" w:rsidRPr="00A80A32" w:rsidRDefault="00980D79" w:rsidP="00980D79">
            <w:pPr>
              <w:tabs>
                <w:tab w:val="left" w:pos="3525"/>
              </w:tabs>
              <w:rPr>
                <w:rFonts w:cs="Arial"/>
                <w:szCs w:val="24"/>
              </w:rPr>
            </w:pPr>
            <w:r>
              <w:rPr>
                <w:rFonts w:cs="Arial"/>
                <w:szCs w:val="24"/>
              </w:rPr>
              <w:t>75</w:t>
            </w:r>
          </w:p>
        </w:tc>
        <w:tc>
          <w:tcPr>
            <w:tcW w:w="6502" w:type="dxa"/>
            <w:shd w:val="clear" w:color="auto" w:fill="auto"/>
          </w:tcPr>
          <w:p w14:paraId="6A868C55" w14:textId="77777777" w:rsidR="00980D79" w:rsidRDefault="00980D79" w:rsidP="00980D79">
            <w:pPr>
              <w:tabs>
                <w:tab w:val="left" w:pos="3525"/>
              </w:tabs>
              <w:rPr>
                <w:rFonts w:cs="Arial"/>
                <w:szCs w:val="24"/>
              </w:rPr>
            </w:pPr>
            <w:r w:rsidRPr="00A80A32">
              <w:rPr>
                <w:rFonts w:cs="Arial"/>
                <w:szCs w:val="24"/>
              </w:rPr>
              <w:t>Life threatening hazards</w:t>
            </w:r>
          </w:p>
          <w:p w14:paraId="46C297BB" w14:textId="77777777" w:rsidR="00980D79" w:rsidRDefault="00980D79" w:rsidP="00980D79">
            <w:pPr>
              <w:tabs>
                <w:tab w:val="left" w:pos="3525"/>
              </w:tabs>
              <w:rPr>
                <w:rFonts w:cs="Arial"/>
                <w:szCs w:val="24"/>
              </w:rPr>
            </w:pPr>
          </w:p>
          <w:p w14:paraId="3F816766" w14:textId="77777777" w:rsidR="00980D79" w:rsidRPr="00A80A32" w:rsidRDefault="00980D79" w:rsidP="00980D79">
            <w:pPr>
              <w:tabs>
                <w:tab w:val="left" w:pos="3525"/>
              </w:tabs>
              <w:rPr>
                <w:rFonts w:cs="Arial"/>
                <w:szCs w:val="24"/>
              </w:rPr>
            </w:pPr>
          </w:p>
        </w:tc>
        <w:tc>
          <w:tcPr>
            <w:tcW w:w="1237" w:type="dxa"/>
            <w:shd w:val="clear" w:color="auto" w:fill="auto"/>
          </w:tcPr>
          <w:tbl>
            <w:tblPr>
              <w:tblStyle w:val="TableGrid"/>
              <w:tblW w:w="0" w:type="auto"/>
              <w:tblLook w:val="04A0" w:firstRow="1" w:lastRow="0" w:firstColumn="1" w:lastColumn="0" w:noHBand="0" w:noVBand="1"/>
            </w:tblPr>
            <w:tblGrid>
              <w:gridCol w:w="530"/>
              <w:gridCol w:w="481"/>
            </w:tblGrid>
            <w:tr w:rsidR="00980D79" w:rsidRPr="00E74475" w14:paraId="75792D6A" w14:textId="77777777" w:rsidTr="00F7635C">
              <w:tc>
                <w:tcPr>
                  <w:tcW w:w="591" w:type="dxa"/>
                </w:tcPr>
                <w:p w14:paraId="0F349E9B" w14:textId="77777777" w:rsidR="00980D79" w:rsidRPr="00E74475" w:rsidRDefault="00980D79" w:rsidP="00980D79">
                  <w:pPr>
                    <w:rPr>
                      <w:rFonts w:cs="Arial"/>
                      <w:b/>
                      <w:i/>
                    </w:rPr>
                  </w:pPr>
                  <w:r w:rsidRPr="00E74475">
                    <w:rPr>
                      <w:rFonts w:cs="Arial"/>
                      <w:b/>
                      <w:i/>
                    </w:rPr>
                    <w:t>Y</w:t>
                  </w:r>
                </w:p>
              </w:tc>
              <w:tc>
                <w:tcPr>
                  <w:tcW w:w="592" w:type="dxa"/>
                </w:tcPr>
                <w:p w14:paraId="70B54732" w14:textId="77777777" w:rsidR="00980D79" w:rsidRPr="00E74475" w:rsidRDefault="00980D79" w:rsidP="00980D79">
                  <w:pPr>
                    <w:rPr>
                      <w:rFonts w:cs="Arial"/>
                    </w:rPr>
                  </w:pPr>
                </w:p>
              </w:tc>
            </w:tr>
            <w:tr w:rsidR="00980D79" w:rsidRPr="00E74475" w14:paraId="51B5F275" w14:textId="77777777" w:rsidTr="00F7635C">
              <w:tc>
                <w:tcPr>
                  <w:tcW w:w="591" w:type="dxa"/>
                </w:tcPr>
                <w:p w14:paraId="44D03D35" w14:textId="77777777" w:rsidR="00980D79" w:rsidRPr="00E74475" w:rsidRDefault="00980D79" w:rsidP="00980D79">
                  <w:pPr>
                    <w:rPr>
                      <w:rFonts w:cs="Arial"/>
                      <w:b/>
                      <w:i/>
                    </w:rPr>
                  </w:pPr>
                  <w:r w:rsidRPr="00E74475">
                    <w:rPr>
                      <w:rFonts w:cs="Arial"/>
                      <w:b/>
                      <w:i/>
                    </w:rPr>
                    <w:t>N</w:t>
                  </w:r>
                </w:p>
              </w:tc>
              <w:tc>
                <w:tcPr>
                  <w:tcW w:w="592" w:type="dxa"/>
                </w:tcPr>
                <w:p w14:paraId="03C90448" w14:textId="77777777" w:rsidR="00980D79" w:rsidRPr="00E74475" w:rsidRDefault="00980D79" w:rsidP="00980D79">
                  <w:pPr>
                    <w:rPr>
                      <w:rFonts w:cs="Arial"/>
                    </w:rPr>
                  </w:pPr>
                </w:p>
              </w:tc>
            </w:tr>
          </w:tbl>
          <w:p w14:paraId="626892C3" w14:textId="3E80E664" w:rsidR="00980D79" w:rsidRPr="00A80A32" w:rsidRDefault="00980D79" w:rsidP="00980D79">
            <w:pPr>
              <w:tabs>
                <w:tab w:val="left" w:pos="3525"/>
              </w:tabs>
              <w:rPr>
                <w:rFonts w:cs="Arial"/>
                <w:szCs w:val="24"/>
              </w:rPr>
            </w:pPr>
          </w:p>
        </w:tc>
        <w:tc>
          <w:tcPr>
            <w:tcW w:w="2204" w:type="dxa"/>
            <w:shd w:val="clear" w:color="auto" w:fill="auto"/>
          </w:tcPr>
          <w:p w14:paraId="60D33375" w14:textId="77777777" w:rsidR="00980D79" w:rsidRPr="00A80A32" w:rsidRDefault="00980D79" w:rsidP="00980D79">
            <w:pPr>
              <w:tabs>
                <w:tab w:val="left" w:pos="3525"/>
              </w:tabs>
              <w:rPr>
                <w:rFonts w:cs="Arial"/>
                <w:szCs w:val="24"/>
              </w:rPr>
            </w:pPr>
          </w:p>
        </w:tc>
        <w:tc>
          <w:tcPr>
            <w:tcW w:w="3336" w:type="dxa"/>
            <w:shd w:val="clear" w:color="auto" w:fill="auto"/>
          </w:tcPr>
          <w:p w14:paraId="2169E992" w14:textId="77777777" w:rsidR="00980D79" w:rsidRPr="00A80A32" w:rsidRDefault="00980D79" w:rsidP="00980D79">
            <w:pPr>
              <w:tabs>
                <w:tab w:val="left" w:pos="3525"/>
              </w:tabs>
              <w:rPr>
                <w:rFonts w:cs="Arial"/>
                <w:szCs w:val="24"/>
              </w:rPr>
            </w:pPr>
          </w:p>
        </w:tc>
      </w:tr>
    </w:tbl>
    <w:p w14:paraId="5EBDF8A3" w14:textId="77777777" w:rsidR="00A55468" w:rsidRPr="00A54F43" w:rsidRDefault="00A55468" w:rsidP="00A55468">
      <w:pPr>
        <w:tabs>
          <w:tab w:val="left" w:pos="3525"/>
        </w:tabs>
        <w:rPr>
          <w:rFonts w:cs="Arial"/>
          <w:szCs w:val="24"/>
        </w:rPr>
      </w:pPr>
    </w:p>
    <w:p w14:paraId="537B273E" w14:textId="3EADDA6E" w:rsidR="004E1595" w:rsidRPr="009B7615" w:rsidRDefault="006A72EF" w:rsidP="00121104">
      <w:r w:rsidRPr="006A72EF">
        <w:rPr>
          <w:rFonts w:cs="Arial"/>
          <w:b/>
          <w:bCs/>
          <w:color w:val="000000"/>
          <w:szCs w:val="24"/>
          <w:lang w:val="en-US"/>
        </w:rPr>
        <w:t>When you submit your application to review your Band 5 nursing role, your personal data will only be used for the purpose of handling and processing your application.  We will use the email address you provided to advise you on the outcome of your application or in the event we require more information in regards to your application</w:t>
      </w:r>
      <w:r w:rsidR="002F019D">
        <w:rPr>
          <w:rFonts w:cs="Arial"/>
          <w:b/>
          <w:bCs/>
          <w:color w:val="000000"/>
          <w:szCs w:val="24"/>
          <w:lang w:val="en-US"/>
        </w:rPr>
        <w:t>.</w:t>
      </w:r>
      <w:bookmarkStart w:id="0" w:name="_GoBack"/>
      <w:bookmarkEnd w:id="0"/>
    </w:p>
    <w:sectPr w:rsidR="004E1595" w:rsidRPr="009B7615" w:rsidSect="004D17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B750" w14:textId="77777777" w:rsidR="004D17CE" w:rsidRDefault="004D17CE" w:rsidP="00A31967">
      <w:r>
        <w:separator/>
      </w:r>
    </w:p>
  </w:endnote>
  <w:endnote w:type="continuationSeparator" w:id="0">
    <w:p w14:paraId="3879A7A8" w14:textId="77777777" w:rsidR="004D17CE" w:rsidRDefault="004D17CE" w:rsidP="00A3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467" w14:textId="77777777" w:rsidR="004D17CE" w:rsidRDefault="004D1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44642"/>
      <w:docPartObj>
        <w:docPartGallery w:val="Page Numbers (Bottom of Page)"/>
        <w:docPartUnique/>
      </w:docPartObj>
    </w:sdtPr>
    <w:sdtContent>
      <w:p w14:paraId="55588AB6" w14:textId="5209819E" w:rsidR="004D17CE" w:rsidRDefault="004D17CE">
        <w:pPr>
          <w:pStyle w:val="Footer"/>
          <w:jc w:val="right"/>
        </w:pPr>
        <w:r>
          <w:fldChar w:fldCharType="begin"/>
        </w:r>
        <w:r>
          <w:instrText>PAGE   \* MERGEFORMAT</w:instrText>
        </w:r>
        <w:r>
          <w:fldChar w:fldCharType="separate"/>
        </w:r>
        <w:r w:rsidR="007512B7">
          <w:rPr>
            <w:noProof/>
          </w:rPr>
          <w:t>2</w:t>
        </w:r>
        <w:r>
          <w:fldChar w:fldCharType="end"/>
        </w:r>
      </w:p>
    </w:sdtContent>
  </w:sdt>
  <w:p w14:paraId="1276CE96" w14:textId="77777777" w:rsidR="004D17CE" w:rsidRDefault="004D1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C564" w14:textId="77777777" w:rsidR="004D17CE" w:rsidRDefault="004D1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D706" w14:textId="77777777" w:rsidR="004D17CE" w:rsidRDefault="004D17CE" w:rsidP="00A31967">
      <w:r>
        <w:separator/>
      </w:r>
    </w:p>
  </w:footnote>
  <w:footnote w:type="continuationSeparator" w:id="0">
    <w:p w14:paraId="70F610DB" w14:textId="77777777" w:rsidR="004D17CE" w:rsidRDefault="004D17CE" w:rsidP="00A3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86B6" w14:textId="77777777" w:rsidR="004D17CE" w:rsidRDefault="004D1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A2C4" w14:textId="5F9C82D0" w:rsidR="004D17CE" w:rsidRDefault="004D17CE" w:rsidP="00C079FD">
    <w:pPr>
      <w:rPr>
        <w:rFonts w:cs="Arial"/>
        <w:b/>
        <w:bCs/>
        <w:szCs w:val="24"/>
        <w:u w:val="single"/>
      </w:rPr>
    </w:pPr>
    <w:r w:rsidRPr="00046D49">
      <w:rPr>
        <w:rFonts w:cs="Arial"/>
        <w:b/>
        <w:sz w:val="28"/>
        <w:szCs w:val="28"/>
      </w:rPr>
      <w:t>Band 5 Nurse Re-evaluation submission</w:t>
    </w:r>
    <w:r>
      <w:rPr>
        <w:rFonts w:cs="Arial"/>
        <w:b/>
        <w:sz w:val="28"/>
        <w:szCs w:val="28"/>
      </w:rPr>
      <w:t xml:space="preserve"> form                                                                                       </w:t>
    </w:r>
  </w:p>
  <w:p w14:paraId="41BD669D" w14:textId="10E1F729" w:rsidR="004D17CE" w:rsidRDefault="004D17CE">
    <w:pPr>
      <w:pStyle w:val="Header"/>
    </w:pPr>
    <w:r>
      <w:rPr>
        <w:noProof/>
        <w:lang w:eastAsia="en-GB"/>
      </w:rPr>
      <mc:AlternateContent>
        <mc:Choice Requires="wps">
          <w:drawing>
            <wp:anchor distT="0" distB="0" distL="114300" distR="114300" simplePos="0" relativeHeight="251656704" behindDoc="1" locked="0" layoutInCell="0" allowOverlap="1" wp14:anchorId="317B563C" wp14:editId="655F3786">
              <wp:simplePos x="0" y="0"/>
              <wp:positionH relativeFrom="margin">
                <wp:align>center</wp:align>
              </wp:positionH>
              <wp:positionV relativeFrom="margin">
                <wp:align>center</wp:align>
              </wp:positionV>
              <wp:extent cx="5237480" cy="3142615"/>
              <wp:effectExtent l="0" t="1143000" r="0" b="657860"/>
              <wp:wrapNone/>
              <wp:docPr id="210091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743415" w14:textId="77777777" w:rsidR="004D17CE" w:rsidRDefault="004D17CE" w:rsidP="002F39A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7B563C"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NHjwIAAAUF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" o:allowincell="f" filled="f" stroked="f">
              <v:stroke joinstyle="round"/>
              <o:lock v:ext="edit" shapetype="t"/>
              <v:textbox style="mso-fit-shape-to-text:t">
                <w:txbxContent>
                  <w:p w14:paraId="44743415" w14:textId="77777777" w:rsidR="004D17CE" w:rsidRDefault="004D17CE" w:rsidP="002F39A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A647" w14:textId="77777777" w:rsidR="004D17CE" w:rsidRDefault="004D17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19A1" w14:textId="235FEE4B" w:rsidR="004D17CE" w:rsidRDefault="004D17CE" w:rsidP="00693B76">
    <w:pPr>
      <w:rPr>
        <w:rFonts w:cs="Arial"/>
        <w:b/>
        <w:bCs/>
        <w:szCs w:val="24"/>
        <w:u w:val="single"/>
      </w:rPr>
    </w:pPr>
    <w:r w:rsidRPr="00046D49">
      <w:rPr>
        <w:rFonts w:cs="Arial"/>
        <w:b/>
        <w:sz w:val="28"/>
        <w:szCs w:val="28"/>
      </w:rPr>
      <w:t>Band 5 Nurse Re-evaluation</w:t>
    </w:r>
    <w:r>
      <w:rPr>
        <w:rFonts w:cs="Arial"/>
        <w:b/>
        <w:sz w:val="28"/>
        <w:szCs w:val="28"/>
      </w:rPr>
      <w:t xml:space="preserve"> Glossary / FAQs</w:t>
    </w:r>
    <w:r w:rsidRPr="00985F72">
      <w:rPr>
        <w:rFonts w:cs="Arial"/>
        <w:b/>
        <w:color w:val="FF0000"/>
        <w:sz w:val="28"/>
        <w:szCs w:val="28"/>
      </w:rPr>
      <w:t xml:space="preserve">  </w:t>
    </w:r>
    <w:r w:rsidRPr="00985F72">
      <w:rPr>
        <w:rFonts w:cs="Arial"/>
        <w:b/>
        <w:bCs/>
        <w:szCs w:val="24"/>
      </w:rPr>
      <w:t xml:space="preserve">                  </w:t>
    </w:r>
    <w:r>
      <w:rPr>
        <w:rFonts w:cs="Arial"/>
        <w:b/>
        <w:bCs/>
        <w:szCs w:val="24"/>
      </w:rPr>
      <w:t xml:space="preserve">         </w:t>
    </w:r>
  </w:p>
  <w:p w14:paraId="6A991671" w14:textId="77777777" w:rsidR="004D17CE" w:rsidRDefault="004D17CE">
    <w:pPr>
      <w:pStyle w:val="Header"/>
    </w:pPr>
    <w:r>
      <w:rPr>
        <w:noProof/>
        <w:lang w:eastAsia="en-GB"/>
      </w:rPr>
      <mc:AlternateContent>
        <mc:Choice Requires="wps">
          <w:drawing>
            <wp:anchor distT="0" distB="0" distL="114300" distR="114300" simplePos="0" relativeHeight="251657728" behindDoc="1" locked="0" layoutInCell="0" allowOverlap="1" wp14:anchorId="0DFEEEE8" wp14:editId="081FE572">
              <wp:simplePos x="0" y="0"/>
              <wp:positionH relativeFrom="margin">
                <wp:align>center</wp:align>
              </wp:positionH>
              <wp:positionV relativeFrom="margin">
                <wp:align>center</wp:align>
              </wp:positionV>
              <wp:extent cx="5237480" cy="3142615"/>
              <wp:effectExtent l="0" t="1143000" r="0" b="657860"/>
              <wp:wrapNone/>
              <wp:docPr id="107394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A98AF" w14:textId="77777777" w:rsidR="004D17CE" w:rsidRDefault="004D17CE" w:rsidP="002F39A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FEEEE8" id="_x0000_t202" coordsize="21600,21600" o:spt="202" path="m,l,21600r21600,l21600,xe">
              <v:stroke joinstyle="miter"/>
              <v:path gradientshapeok="t" o:connecttype="rect"/>
            </v:shapetype>
            <v:shape 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CA3ZNkkQIAAAw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6C1A98AF" w14:textId="77777777" w:rsidR="004D17CE" w:rsidRDefault="004D17CE" w:rsidP="002F39A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B4F733E"/>
    <w:multiLevelType w:val="hybridMultilevel"/>
    <w:tmpl w:val="2FF2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BA"/>
    <w:rsid w:val="00002504"/>
    <w:rsid w:val="00003913"/>
    <w:rsid w:val="00012945"/>
    <w:rsid w:val="00017F71"/>
    <w:rsid w:val="00023E55"/>
    <w:rsid w:val="00024527"/>
    <w:rsid w:val="00027918"/>
    <w:rsid w:val="00027C27"/>
    <w:rsid w:val="00031C20"/>
    <w:rsid w:val="00032DEE"/>
    <w:rsid w:val="00033343"/>
    <w:rsid w:val="00041068"/>
    <w:rsid w:val="000443FE"/>
    <w:rsid w:val="0004616D"/>
    <w:rsid w:val="00047F56"/>
    <w:rsid w:val="00052542"/>
    <w:rsid w:val="000535C7"/>
    <w:rsid w:val="0005424E"/>
    <w:rsid w:val="00056805"/>
    <w:rsid w:val="000573BA"/>
    <w:rsid w:val="0006106C"/>
    <w:rsid w:val="00061602"/>
    <w:rsid w:val="00061DA1"/>
    <w:rsid w:val="00061FE4"/>
    <w:rsid w:val="000632A6"/>
    <w:rsid w:val="000636D3"/>
    <w:rsid w:val="00063F1B"/>
    <w:rsid w:val="00070A46"/>
    <w:rsid w:val="00074993"/>
    <w:rsid w:val="00074D43"/>
    <w:rsid w:val="00074D6B"/>
    <w:rsid w:val="000802AC"/>
    <w:rsid w:val="000807F8"/>
    <w:rsid w:val="00081F9C"/>
    <w:rsid w:val="00082098"/>
    <w:rsid w:val="0009543A"/>
    <w:rsid w:val="000977FB"/>
    <w:rsid w:val="000A3A96"/>
    <w:rsid w:val="000C0CF4"/>
    <w:rsid w:val="000C5752"/>
    <w:rsid w:val="000D1F5C"/>
    <w:rsid w:val="000D2536"/>
    <w:rsid w:val="000D53D1"/>
    <w:rsid w:val="000D5841"/>
    <w:rsid w:val="000D6315"/>
    <w:rsid w:val="000D6322"/>
    <w:rsid w:val="000D776C"/>
    <w:rsid w:val="000E3F30"/>
    <w:rsid w:val="001000C3"/>
    <w:rsid w:val="00102900"/>
    <w:rsid w:val="00104713"/>
    <w:rsid w:val="00107926"/>
    <w:rsid w:val="00121104"/>
    <w:rsid w:val="00121631"/>
    <w:rsid w:val="00122A8B"/>
    <w:rsid w:val="00124266"/>
    <w:rsid w:val="001248B0"/>
    <w:rsid w:val="00126128"/>
    <w:rsid w:val="00126F8B"/>
    <w:rsid w:val="001418CD"/>
    <w:rsid w:val="001515B9"/>
    <w:rsid w:val="00151FA8"/>
    <w:rsid w:val="0015586D"/>
    <w:rsid w:val="00157758"/>
    <w:rsid w:val="00157B9C"/>
    <w:rsid w:val="001616A1"/>
    <w:rsid w:val="001632E8"/>
    <w:rsid w:val="00170159"/>
    <w:rsid w:val="00174248"/>
    <w:rsid w:val="001761AD"/>
    <w:rsid w:val="00181074"/>
    <w:rsid w:val="0018390F"/>
    <w:rsid w:val="00185212"/>
    <w:rsid w:val="001917D1"/>
    <w:rsid w:val="001C420D"/>
    <w:rsid w:val="001C629A"/>
    <w:rsid w:val="001C6333"/>
    <w:rsid w:val="001D4C49"/>
    <w:rsid w:val="001D7656"/>
    <w:rsid w:val="001E2144"/>
    <w:rsid w:val="001E259A"/>
    <w:rsid w:val="001E74F7"/>
    <w:rsid w:val="001F2610"/>
    <w:rsid w:val="001F55EA"/>
    <w:rsid w:val="001F6283"/>
    <w:rsid w:val="001F636A"/>
    <w:rsid w:val="001F6980"/>
    <w:rsid w:val="00206592"/>
    <w:rsid w:val="00212129"/>
    <w:rsid w:val="00212365"/>
    <w:rsid w:val="002151BB"/>
    <w:rsid w:val="002215C0"/>
    <w:rsid w:val="0024407D"/>
    <w:rsid w:val="00247F9C"/>
    <w:rsid w:val="002525D4"/>
    <w:rsid w:val="00256737"/>
    <w:rsid w:val="002634B9"/>
    <w:rsid w:val="00265095"/>
    <w:rsid w:val="00270394"/>
    <w:rsid w:val="00275F27"/>
    <w:rsid w:val="00281579"/>
    <w:rsid w:val="0028401E"/>
    <w:rsid w:val="00285D56"/>
    <w:rsid w:val="002867EC"/>
    <w:rsid w:val="00294539"/>
    <w:rsid w:val="002949FF"/>
    <w:rsid w:val="002976DD"/>
    <w:rsid w:val="00297A96"/>
    <w:rsid w:val="002A1702"/>
    <w:rsid w:val="002A3C25"/>
    <w:rsid w:val="002A42F2"/>
    <w:rsid w:val="002A5E3D"/>
    <w:rsid w:val="002A6D26"/>
    <w:rsid w:val="002A766E"/>
    <w:rsid w:val="002A7BA5"/>
    <w:rsid w:val="002A7CF1"/>
    <w:rsid w:val="002B02B0"/>
    <w:rsid w:val="002B1FCD"/>
    <w:rsid w:val="002B23A4"/>
    <w:rsid w:val="002C15D5"/>
    <w:rsid w:val="002C38AF"/>
    <w:rsid w:val="002C5E3D"/>
    <w:rsid w:val="002C6251"/>
    <w:rsid w:val="002C6E0C"/>
    <w:rsid w:val="002D2E02"/>
    <w:rsid w:val="002D5FBE"/>
    <w:rsid w:val="002E37E5"/>
    <w:rsid w:val="002F019D"/>
    <w:rsid w:val="002F04A8"/>
    <w:rsid w:val="002F39AB"/>
    <w:rsid w:val="002F49EF"/>
    <w:rsid w:val="002F59D4"/>
    <w:rsid w:val="002F7316"/>
    <w:rsid w:val="002F7905"/>
    <w:rsid w:val="0030591C"/>
    <w:rsid w:val="00305A25"/>
    <w:rsid w:val="00306C61"/>
    <w:rsid w:val="003208CC"/>
    <w:rsid w:val="003214D0"/>
    <w:rsid w:val="00322D1B"/>
    <w:rsid w:val="003235FE"/>
    <w:rsid w:val="003357D6"/>
    <w:rsid w:val="00337F71"/>
    <w:rsid w:val="00355A15"/>
    <w:rsid w:val="003574CC"/>
    <w:rsid w:val="0036059C"/>
    <w:rsid w:val="00362723"/>
    <w:rsid w:val="00362EE3"/>
    <w:rsid w:val="003644CE"/>
    <w:rsid w:val="003650D2"/>
    <w:rsid w:val="0037175B"/>
    <w:rsid w:val="0037582B"/>
    <w:rsid w:val="00375E69"/>
    <w:rsid w:val="00377753"/>
    <w:rsid w:val="00381149"/>
    <w:rsid w:val="00384F6B"/>
    <w:rsid w:val="0038798D"/>
    <w:rsid w:val="00391782"/>
    <w:rsid w:val="00392374"/>
    <w:rsid w:val="003A1D93"/>
    <w:rsid w:val="003A350D"/>
    <w:rsid w:val="003A73C6"/>
    <w:rsid w:val="003B3330"/>
    <w:rsid w:val="003B5FBA"/>
    <w:rsid w:val="003C0AC9"/>
    <w:rsid w:val="003C4865"/>
    <w:rsid w:val="003D468A"/>
    <w:rsid w:val="003F0CAF"/>
    <w:rsid w:val="003F1537"/>
    <w:rsid w:val="003F594C"/>
    <w:rsid w:val="004017FC"/>
    <w:rsid w:val="004047FF"/>
    <w:rsid w:val="00404E65"/>
    <w:rsid w:val="0040623A"/>
    <w:rsid w:val="004127A4"/>
    <w:rsid w:val="00417F5E"/>
    <w:rsid w:val="004274A4"/>
    <w:rsid w:val="00430703"/>
    <w:rsid w:val="00434FA0"/>
    <w:rsid w:val="00435E5D"/>
    <w:rsid w:val="00437D05"/>
    <w:rsid w:val="00440B07"/>
    <w:rsid w:val="00440B1A"/>
    <w:rsid w:val="00440DED"/>
    <w:rsid w:val="00444126"/>
    <w:rsid w:val="004507E9"/>
    <w:rsid w:val="00451D66"/>
    <w:rsid w:val="00452CB3"/>
    <w:rsid w:val="0046569A"/>
    <w:rsid w:val="004667F2"/>
    <w:rsid w:val="0047474E"/>
    <w:rsid w:val="00476AD2"/>
    <w:rsid w:val="00477214"/>
    <w:rsid w:val="00481D5B"/>
    <w:rsid w:val="00484FB8"/>
    <w:rsid w:val="0048761B"/>
    <w:rsid w:val="00487B00"/>
    <w:rsid w:val="00490AC1"/>
    <w:rsid w:val="004970D2"/>
    <w:rsid w:val="004A224B"/>
    <w:rsid w:val="004A2FB7"/>
    <w:rsid w:val="004A3D47"/>
    <w:rsid w:val="004A5671"/>
    <w:rsid w:val="004B11B5"/>
    <w:rsid w:val="004B3DCF"/>
    <w:rsid w:val="004B721B"/>
    <w:rsid w:val="004C05CD"/>
    <w:rsid w:val="004C4B0D"/>
    <w:rsid w:val="004C60FE"/>
    <w:rsid w:val="004C7780"/>
    <w:rsid w:val="004D17CE"/>
    <w:rsid w:val="004D45C8"/>
    <w:rsid w:val="004D6F26"/>
    <w:rsid w:val="004E1595"/>
    <w:rsid w:val="004E4D58"/>
    <w:rsid w:val="004F0B00"/>
    <w:rsid w:val="004F428F"/>
    <w:rsid w:val="004F5C50"/>
    <w:rsid w:val="005023D0"/>
    <w:rsid w:val="005146EB"/>
    <w:rsid w:val="00514C5B"/>
    <w:rsid w:val="005160DC"/>
    <w:rsid w:val="00516E8A"/>
    <w:rsid w:val="00522DE9"/>
    <w:rsid w:val="00523D0A"/>
    <w:rsid w:val="00524C81"/>
    <w:rsid w:val="00531E5D"/>
    <w:rsid w:val="00541915"/>
    <w:rsid w:val="00541FD7"/>
    <w:rsid w:val="00546925"/>
    <w:rsid w:val="0055353A"/>
    <w:rsid w:val="005558EC"/>
    <w:rsid w:val="005563C0"/>
    <w:rsid w:val="00571822"/>
    <w:rsid w:val="00572A17"/>
    <w:rsid w:val="00577635"/>
    <w:rsid w:val="00595041"/>
    <w:rsid w:val="005A08FF"/>
    <w:rsid w:val="005A24E9"/>
    <w:rsid w:val="005A3861"/>
    <w:rsid w:val="005A50EB"/>
    <w:rsid w:val="005B5EEE"/>
    <w:rsid w:val="005B6DEB"/>
    <w:rsid w:val="005C103D"/>
    <w:rsid w:val="005C1A96"/>
    <w:rsid w:val="005C45DD"/>
    <w:rsid w:val="005C6B16"/>
    <w:rsid w:val="005D37B0"/>
    <w:rsid w:val="005D6D13"/>
    <w:rsid w:val="005D7FBF"/>
    <w:rsid w:val="005E25B9"/>
    <w:rsid w:val="005E2E92"/>
    <w:rsid w:val="005E331E"/>
    <w:rsid w:val="005E46CE"/>
    <w:rsid w:val="006002E0"/>
    <w:rsid w:val="006014B8"/>
    <w:rsid w:val="006018FB"/>
    <w:rsid w:val="00604423"/>
    <w:rsid w:val="00612271"/>
    <w:rsid w:val="00615FBA"/>
    <w:rsid w:val="006170AA"/>
    <w:rsid w:val="00617BB9"/>
    <w:rsid w:val="00617F15"/>
    <w:rsid w:val="00622085"/>
    <w:rsid w:val="00622D88"/>
    <w:rsid w:val="00623822"/>
    <w:rsid w:val="006258D1"/>
    <w:rsid w:val="00625D12"/>
    <w:rsid w:val="00627472"/>
    <w:rsid w:val="0063114B"/>
    <w:rsid w:val="00631B44"/>
    <w:rsid w:val="00632C5A"/>
    <w:rsid w:val="006330A8"/>
    <w:rsid w:val="00637252"/>
    <w:rsid w:val="006373AC"/>
    <w:rsid w:val="00637C89"/>
    <w:rsid w:val="00637FEB"/>
    <w:rsid w:val="006407D7"/>
    <w:rsid w:val="00640D59"/>
    <w:rsid w:val="00641D59"/>
    <w:rsid w:val="00641D6B"/>
    <w:rsid w:val="006533F3"/>
    <w:rsid w:val="006606E8"/>
    <w:rsid w:val="0067046B"/>
    <w:rsid w:val="00675F02"/>
    <w:rsid w:val="00676C32"/>
    <w:rsid w:val="00676F57"/>
    <w:rsid w:val="00680A08"/>
    <w:rsid w:val="006810C7"/>
    <w:rsid w:val="006822BD"/>
    <w:rsid w:val="00683A17"/>
    <w:rsid w:val="00686030"/>
    <w:rsid w:val="00691BCF"/>
    <w:rsid w:val="00692BFA"/>
    <w:rsid w:val="00693B76"/>
    <w:rsid w:val="00694845"/>
    <w:rsid w:val="0069608C"/>
    <w:rsid w:val="006A72EF"/>
    <w:rsid w:val="006B115A"/>
    <w:rsid w:val="006B2A4A"/>
    <w:rsid w:val="006B2D01"/>
    <w:rsid w:val="006B77C6"/>
    <w:rsid w:val="006C1B39"/>
    <w:rsid w:val="006C2A15"/>
    <w:rsid w:val="006D02E0"/>
    <w:rsid w:val="006D2800"/>
    <w:rsid w:val="006D3152"/>
    <w:rsid w:val="006D37C2"/>
    <w:rsid w:val="006D5012"/>
    <w:rsid w:val="006D6932"/>
    <w:rsid w:val="006D6ED1"/>
    <w:rsid w:val="006D7368"/>
    <w:rsid w:val="006E3164"/>
    <w:rsid w:val="006F3016"/>
    <w:rsid w:val="006F402F"/>
    <w:rsid w:val="006F413E"/>
    <w:rsid w:val="00702BBC"/>
    <w:rsid w:val="0070384D"/>
    <w:rsid w:val="0070487F"/>
    <w:rsid w:val="00705A7D"/>
    <w:rsid w:val="0072383F"/>
    <w:rsid w:val="00724881"/>
    <w:rsid w:val="00724B55"/>
    <w:rsid w:val="00730C32"/>
    <w:rsid w:val="0073599B"/>
    <w:rsid w:val="00742C59"/>
    <w:rsid w:val="0074438D"/>
    <w:rsid w:val="00750C90"/>
    <w:rsid w:val="007512B7"/>
    <w:rsid w:val="007515C5"/>
    <w:rsid w:val="007529CB"/>
    <w:rsid w:val="0075474C"/>
    <w:rsid w:val="00762C66"/>
    <w:rsid w:val="00762F74"/>
    <w:rsid w:val="007633B0"/>
    <w:rsid w:val="007662A5"/>
    <w:rsid w:val="007710F2"/>
    <w:rsid w:val="007731EF"/>
    <w:rsid w:val="007739C3"/>
    <w:rsid w:val="00785F64"/>
    <w:rsid w:val="00791F1B"/>
    <w:rsid w:val="00797010"/>
    <w:rsid w:val="007A1976"/>
    <w:rsid w:val="007A77F0"/>
    <w:rsid w:val="007B11D1"/>
    <w:rsid w:val="007B2197"/>
    <w:rsid w:val="007B3AFC"/>
    <w:rsid w:val="007B4492"/>
    <w:rsid w:val="007B626A"/>
    <w:rsid w:val="007B654D"/>
    <w:rsid w:val="007C036F"/>
    <w:rsid w:val="007C5AC2"/>
    <w:rsid w:val="007C637C"/>
    <w:rsid w:val="007D1E0F"/>
    <w:rsid w:val="007D62B2"/>
    <w:rsid w:val="007E1D92"/>
    <w:rsid w:val="007E27A7"/>
    <w:rsid w:val="007E5873"/>
    <w:rsid w:val="007F11A0"/>
    <w:rsid w:val="007F7466"/>
    <w:rsid w:val="008100B2"/>
    <w:rsid w:val="00812C0D"/>
    <w:rsid w:val="0081456C"/>
    <w:rsid w:val="0081553C"/>
    <w:rsid w:val="00822A43"/>
    <w:rsid w:val="00822B50"/>
    <w:rsid w:val="00827607"/>
    <w:rsid w:val="00831526"/>
    <w:rsid w:val="0083209D"/>
    <w:rsid w:val="0083602B"/>
    <w:rsid w:val="00840F9C"/>
    <w:rsid w:val="00850D7E"/>
    <w:rsid w:val="00853668"/>
    <w:rsid w:val="008540CB"/>
    <w:rsid w:val="00857548"/>
    <w:rsid w:val="008626F5"/>
    <w:rsid w:val="0086669B"/>
    <w:rsid w:val="00873DD2"/>
    <w:rsid w:val="0087446A"/>
    <w:rsid w:val="00875471"/>
    <w:rsid w:val="0087596C"/>
    <w:rsid w:val="00876741"/>
    <w:rsid w:val="00876A51"/>
    <w:rsid w:val="00883D17"/>
    <w:rsid w:val="00894E58"/>
    <w:rsid w:val="00897A59"/>
    <w:rsid w:val="008A29DE"/>
    <w:rsid w:val="008A48E6"/>
    <w:rsid w:val="008A493B"/>
    <w:rsid w:val="008A6479"/>
    <w:rsid w:val="008A6616"/>
    <w:rsid w:val="008C40DD"/>
    <w:rsid w:val="008C60F5"/>
    <w:rsid w:val="008C7488"/>
    <w:rsid w:val="008D11FA"/>
    <w:rsid w:val="008D1EE3"/>
    <w:rsid w:val="008D34E2"/>
    <w:rsid w:val="008D3F47"/>
    <w:rsid w:val="008D68E7"/>
    <w:rsid w:val="008E6140"/>
    <w:rsid w:val="008F073E"/>
    <w:rsid w:val="008F523A"/>
    <w:rsid w:val="0090233B"/>
    <w:rsid w:val="00903BBE"/>
    <w:rsid w:val="009062F3"/>
    <w:rsid w:val="009101A1"/>
    <w:rsid w:val="00910474"/>
    <w:rsid w:val="0092122C"/>
    <w:rsid w:val="00923ED0"/>
    <w:rsid w:val="00923F59"/>
    <w:rsid w:val="009272FF"/>
    <w:rsid w:val="009403D3"/>
    <w:rsid w:val="00944139"/>
    <w:rsid w:val="00952EA7"/>
    <w:rsid w:val="00960845"/>
    <w:rsid w:val="009656A1"/>
    <w:rsid w:val="00966C51"/>
    <w:rsid w:val="00980275"/>
    <w:rsid w:val="00980D79"/>
    <w:rsid w:val="00981F4F"/>
    <w:rsid w:val="00985F72"/>
    <w:rsid w:val="00986587"/>
    <w:rsid w:val="00986EC5"/>
    <w:rsid w:val="009905B0"/>
    <w:rsid w:val="009A0CA5"/>
    <w:rsid w:val="009A0D97"/>
    <w:rsid w:val="009B5711"/>
    <w:rsid w:val="009B5845"/>
    <w:rsid w:val="009B60C2"/>
    <w:rsid w:val="009B6726"/>
    <w:rsid w:val="009B7615"/>
    <w:rsid w:val="009B7812"/>
    <w:rsid w:val="009C0CF3"/>
    <w:rsid w:val="009C31D2"/>
    <w:rsid w:val="009D20F1"/>
    <w:rsid w:val="009D77F5"/>
    <w:rsid w:val="009E0900"/>
    <w:rsid w:val="009E33DD"/>
    <w:rsid w:val="009E3C85"/>
    <w:rsid w:val="009E57C1"/>
    <w:rsid w:val="009F19BD"/>
    <w:rsid w:val="009F3C58"/>
    <w:rsid w:val="009F69A4"/>
    <w:rsid w:val="00A0469F"/>
    <w:rsid w:val="00A04A89"/>
    <w:rsid w:val="00A11AAE"/>
    <w:rsid w:val="00A139D9"/>
    <w:rsid w:val="00A16EAF"/>
    <w:rsid w:val="00A175C1"/>
    <w:rsid w:val="00A20D1D"/>
    <w:rsid w:val="00A23217"/>
    <w:rsid w:val="00A258F7"/>
    <w:rsid w:val="00A27668"/>
    <w:rsid w:val="00A31967"/>
    <w:rsid w:val="00A33B11"/>
    <w:rsid w:val="00A3673B"/>
    <w:rsid w:val="00A367B5"/>
    <w:rsid w:val="00A36BC6"/>
    <w:rsid w:val="00A41B96"/>
    <w:rsid w:val="00A41BD2"/>
    <w:rsid w:val="00A44D7F"/>
    <w:rsid w:val="00A46BEC"/>
    <w:rsid w:val="00A5000E"/>
    <w:rsid w:val="00A54C77"/>
    <w:rsid w:val="00A55468"/>
    <w:rsid w:val="00A60629"/>
    <w:rsid w:val="00A614E7"/>
    <w:rsid w:val="00A659DB"/>
    <w:rsid w:val="00A70D66"/>
    <w:rsid w:val="00A75B56"/>
    <w:rsid w:val="00A77D58"/>
    <w:rsid w:val="00A82459"/>
    <w:rsid w:val="00A84FC8"/>
    <w:rsid w:val="00A95382"/>
    <w:rsid w:val="00AA5627"/>
    <w:rsid w:val="00AB34B9"/>
    <w:rsid w:val="00AC3BA6"/>
    <w:rsid w:val="00AE3F65"/>
    <w:rsid w:val="00AE5A45"/>
    <w:rsid w:val="00AE614F"/>
    <w:rsid w:val="00AE68E3"/>
    <w:rsid w:val="00AF5F1E"/>
    <w:rsid w:val="00AF7578"/>
    <w:rsid w:val="00B16E2E"/>
    <w:rsid w:val="00B17601"/>
    <w:rsid w:val="00B213CC"/>
    <w:rsid w:val="00B324F4"/>
    <w:rsid w:val="00B32B21"/>
    <w:rsid w:val="00B33905"/>
    <w:rsid w:val="00B350E2"/>
    <w:rsid w:val="00B37273"/>
    <w:rsid w:val="00B37B43"/>
    <w:rsid w:val="00B4011B"/>
    <w:rsid w:val="00B408C1"/>
    <w:rsid w:val="00B4199B"/>
    <w:rsid w:val="00B441FE"/>
    <w:rsid w:val="00B454DF"/>
    <w:rsid w:val="00B47B86"/>
    <w:rsid w:val="00B51BDC"/>
    <w:rsid w:val="00B5225B"/>
    <w:rsid w:val="00B561C0"/>
    <w:rsid w:val="00B57E2A"/>
    <w:rsid w:val="00B64E71"/>
    <w:rsid w:val="00B65B5E"/>
    <w:rsid w:val="00B678C0"/>
    <w:rsid w:val="00B70B0F"/>
    <w:rsid w:val="00B773CE"/>
    <w:rsid w:val="00B7753C"/>
    <w:rsid w:val="00B81DEC"/>
    <w:rsid w:val="00B90569"/>
    <w:rsid w:val="00B9075C"/>
    <w:rsid w:val="00B90CEC"/>
    <w:rsid w:val="00BB222B"/>
    <w:rsid w:val="00BB4049"/>
    <w:rsid w:val="00BB723B"/>
    <w:rsid w:val="00BB796D"/>
    <w:rsid w:val="00BC19C8"/>
    <w:rsid w:val="00BC4A30"/>
    <w:rsid w:val="00BD09A8"/>
    <w:rsid w:val="00BD56B4"/>
    <w:rsid w:val="00BE268E"/>
    <w:rsid w:val="00BE2DA8"/>
    <w:rsid w:val="00BE39E8"/>
    <w:rsid w:val="00BE7059"/>
    <w:rsid w:val="00BF5B12"/>
    <w:rsid w:val="00C0159D"/>
    <w:rsid w:val="00C03145"/>
    <w:rsid w:val="00C06412"/>
    <w:rsid w:val="00C079FD"/>
    <w:rsid w:val="00C12713"/>
    <w:rsid w:val="00C12AAC"/>
    <w:rsid w:val="00C132DB"/>
    <w:rsid w:val="00C149E8"/>
    <w:rsid w:val="00C22D85"/>
    <w:rsid w:val="00C24245"/>
    <w:rsid w:val="00C45932"/>
    <w:rsid w:val="00C45FED"/>
    <w:rsid w:val="00C46CF1"/>
    <w:rsid w:val="00C50852"/>
    <w:rsid w:val="00C509B5"/>
    <w:rsid w:val="00C51CC1"/>
    <w:rsid w:val="00C53B0C"/>
    <w:rsid w:val="00C559F6"/>
    <w:rsid w:val="00C56C54"/>
    <w:rsid w:val="00C60068"/>
    <w:rsid w:val="00C61437"/>
    <w:rsid w:val="00C714D1"/>
    <w:rsid w:val="00C75BCF"/>
    <w:rsid w:val="00C82054"/>
    <w:rsid w:val="00C84059"/>
    <w:rsid w:val="00C91823"/>
    <w:rsid w:val="00C956FD"/>
    <w:rsid w:val="00CB0225"/>
    <w:rsid w:val="00CB1B75"/>
    <w:rsid w:val="00CB458D"/>
    <w:rsid w:val="00CB66A3"/>
    <w:rsid w:val="00CC0965"/>
    <w:rsid w:val="00CC12F9"/>
    <w:rsid w:val="00CD0E08"/>
    <w:rsid w:val="00CD5903"/>
    <w:rsid w:val="00CE44AD"/>
    <w:rsid w:val="00CF0BB7"/>
    <w:rsid w:val="00CF7DF5"/>
    <w:rsid w:val="00D008AB"/>
    <w:rsid w:val="00D065DF"/>
    <w:rsid w:val="00D075FF"/>
    <w:rsid w:val="00D128B8"/>
    <w:rsid w:val="00D14D82"/>
    <w:rsid w:val="00D15CEA"/>
    <w:rsid w:val="00D1650B"/>
    <w:rsid w:val="00D16E32"/>
    <w:rsid w:val="00D17C43"/>
    <w:rsid w:val="00D2208B"/>
    <w:rsid w:val="00D314FF"/>
    <w:rsid w:val="00D33594"/>
    <w:rsid w:val="00D41A6C"/>
    <w:rsid w:val="00D45293"/>
    <w:rsid w:val="00D519B0"/>
    <w:rsid w:val="00D569E9"/>
    <w:rsid w:val="00D615AE"/>
    <w:rsid w:val="00D64869"/>
    <w:rsid w:val="00D67B4F"/>
    <w:rsid w:val="00D67D62"/>
    <w:rsid w:val="00D71BE3"/>
    <w:rsid w:val="00D7566A"/>
    <w:rsid w:val="00D76907"/>
    <w:rsid w:val="00D76966"/>
    <w:rsid w:val="00D801B5"/>
    <w:rsid w:val="00D8228D"/>
    <w:rsid w:val="00D90297"/>
    <w:rsid w:val="00D92233"/>
    <w:rsid w:val="00D92EF5"/>
    <w:rsid w:val="00DA1594"/>
    <w:rsid w:val="00DA5F30"/>
    <w:rsid w:val="00DB3382"/>
    <w:rsid w:val="00DB504C"/>
    <w:rsid w:val="00DC1C21"/>
    <w:rsid w:val="00DC1CFF"/>
    <w:rsid w:val="00DD0ADA"/>
    <w:rsid w:val="00DD429F"/>
    <w:rsid w:val="00DE2327"/>
    <w:rsid w:val="00DE34B0"/>
    <w:rsid w:val="00DE5F9D"/>
    <w:rsid w:val="00DF6832"/>
    <w:rsid w:val="00E02069"/>
    <w:rsid w:val="00E02684"/>
    <w:rsid w:val="00E07D6F"/>
    <w:rsid w:val="00E13D19"/>
    <w:rsid w:val="00E15C99"/>
    <w:rsid w:val="00E15E8F"/>
    <w:rsid w:val="00E169D2"/>
    <w:rsid w:val="00E2094E"/>
    <w:rsid w:val="00E24CB5"/>
    <w:rsid w:val="00E25882"/>
    <w:rsid w:val="00E264B0"/>
    <w:rsid w:val="00E31B50"/>
    <w:rsid w:val="00E34C3D"/>
    <w:rsid w:val="00E35B41"/>
    <w:rsid w:val="00E3748D"/>
    <w:rsid w:val="00E4049C"/>
    <w:rsid w:val="00E42637"/>
    <w:rsid w:val="00E4576F"/>
    <w:rsid w:val="00E45F87"/>
    <w:rsid w:val="00E50935"/>
    <w:rsid w:val="00E5485A"/>
    <w:rsid w:val="00E60535"/>
    <w:rsid w:val="00E704C0"/>
    <w:rsid w:val="00E76CBE"/>
    <w:rsid w:val="00E91DA4"/>
    <w:rsid w:val="00E91FA7"/>
    <w:rsid w:val="00E929D2"/>
    <w:rsid w:val="00EA25A8"/>
    <w:rsid w:val="00EA33CA"/>
    <w:rsid w:val="00EB2C80"/>
    <w:rsid w:val="00EC1A61"/>
    <w:rsid w:val="00EC1EBE"/>
    <w:rsid w:val="00EC30F2"/>
    <w:rsid w:val="00EC4B98"/>
    <w:rsid w:val="00EC5664"/>
    <w:rsid w:val="00EC66F4"/>
    <w:rsid w:val="00ED196D"/>
    <w:rsid w:val="00ED427C"/>
    <w:rsid w:val="00ED6E22"/>
    <w:rsid w:val="00ED725F"/>
    <w:rsid w:val="00EF2681"/>
    <w:rsid w:val="00EF767B"/>
    <w:rsid w:val="00F00BC0"/>
    <w:rsid w:val="00F10D0C"/>
    <w:rsid w:val="00F13FEE"/>
    <w:rsid w:val="00F160DC"/>
    <w:rsid w:val="00F166C3"/>
    <w:rsid w:val="00F20A61"/>
    <w:rsid w:val="00F21827"/>
    <w:rsid w:val="00F252E5"/>
    <w:rsid w:val="00F25BD8"/>
    <w:rsid w:val="00F27B95"/>
    <w:rsid w:val="00F33353"/>
    <w:rsid w:val="00F375EE"/>
    <w:rsid w:val="00F41FC5"/>
    <w:rsid w:val="00F46277"/>
    <w:rsid w:val="00F477D1"/>
    <w:rsid w:val="00F529E7"/>
    <w:rsid w:val="00F55BDE"/>
    <w:rsid w:val="00F56736"/>
    <w:rsid w:val="00F61086"/>
    <w:rsid w:val="00F64740"/>
    <w:rsid w:val="00F746E7"/>
    <w:rsid w:val="00F7569B"/>
    <w:rsid w:val="00F81235"/>
    <w:rsid w:val="00F81E42"/>
    <w:rsid w:val="00F85CCE"/>
    <w:rsid w:val="00F914E5"/>
    <w:rsid w:val="00F924F3"/>
    <w:rsid w:val="00F9515F"/>
    <w:rsid w:val="00F9590F"/>
    <w:rsid w:val="00FA3AAF"/>
    <w:rsid w:val="00FA4BC1"/>
    <w:rsid w:val="00FA7481"/>
    <w:rsid w:val="00FB2792"/>
    <w:rsid w:val="00FB3E2C"/>
    <w:rsid w:val="00FB6ACE"/>
    <w:rsid w:val="00FC0D3F"/>
    <w:rsid w:val="00FC59C1"/>
    <w:rsid w:val="00FD2CDA"/>
    <w:rsid w:val="00FD2DF0"/>
    <w:rsid w:val="00FE155A"/>
    <w:rsid w:val="00FF2BF5"/>
    <w:rsid w:val="00FF45EB"/>
    <w:rsid w:val="00FF603A"/>
    <w:rsid w:val="00FF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0442"/>
  <w15:chartTrackingRefBased/>
  <w15:docId w15:val="{001252C5-DC9F-4CD2-BFC3-33201811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7F2"/>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14:ligatures w14:val="none"/>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14:ligatures w14:val="none"/>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paragraph">
    <w:name w:val="paragraph"/>
    <w:basedOn w:val="Normal"/>
    <w:rsid w:val="000573B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0573BA"/>
  </w:style>
  <w:style w:type="character" w:customStyle="1" w:styleId="eop">
    <w:name w:val="eop"/>
    <w:basedOn w:val="DefaultParagraphFont"/>
    <w:rsid w:val="000573BA"/>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0573BA"/>
    <w:pPr>
      <w:ind w:left="720"/>
      <w:contextualSpacing/>
    </w:pPr>
  </w:style>
  <w:style w:type="table" w:styleId="TableGrid">
    <w:name w:val="Table Grid"/>
    <w:basedOn w:val="TableNormal"/>
    <w:uiPriority w:val="39"/>
    <w:rsid w:val="0005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3BA"/>
    <w:rPr>
      <w:sz w:val="16"/>
      <w:szCs w:val="16"/>
    </w:rPr>
  </w:style>
  <w:style w:type="paragraph" w:styleId="CommentText">
    <w:name w:val="annotation text"/>
    <w:basedOn w:val="Normal"/>
    <w:link w:val="CommentTextChar"/>
    <w:uiPriority w:val="99"/>
    <w:unhideWhenUsed/>
    <w:rsid w:val="000573BA"/>
    <w:rPr>
      <w:sz w:val="20"/>
    </w:rPr>
  </w:style>
  <w:style w:type="character" w:customStyle="1" w:styleId="CommentTextChar">
    <w:name w:val="Comment Text Char"/>
    <w:basedOn w:val="DefaultParagraphFont"/>
    <w:link w:val="CommentText"/>
    <w:uiPriority w:val="99"/>
    <w:rsid w:val="000573BA"/>
    <w:rPr>
      <w:rFonts w:ascii="Arial" w:hAnsi="Arial" w:cs="Times New Roman"/>
      <w:kern w:val="0"/>
      <w:sz w:val="20"/>
      <w:szCs w:val="20"/>
      <w14:ligatures w14:val="none"/>
    </w:rPr>
  </w:style>
  <w:style w:type="paragraph" w:styleId="NormalWeb">
    <w:name w:val="Normal (Web)"/>
    <w:basedOn w:val="Normal"/>
    <w:uiPriority w:val="99"/>
    <w:semiHidden/>
    <w:unhideWhenUsed/>
    <w:rsid w:val="000573BA"/>
    <w:pPr>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locked/>
    <w:rsid w:val="000573BA"/>
    <w:rPr>
      <w:rFonts w:ascii="Arial" w:hAnsi="Arial" w:cs="Times New Roman"/>
      <w:kern w:val="0"/>
      <w:sz w:val="24"/>
      <w:szCs w:val="20"/>
      <w14:ligatures w14:val="none"/>
    </w:rPr>
  </w:style>
  <w:style w:type="paragraph" w:customStyle="1" w:styleId="Default">
    <w:name w:val="Default"/>
    <w:rsid w:val="000573BA"/>
    <w:pPr>
      <w:autoSpaceDE w:val="0"/>
      <w:autoSpaceDN w:val="0"/>
      <w:adjustRightInd w:val="0"/>
    </w:pPr>
    <w:rPr>
      <w:rFonts w:ascii="Arial" w:hAnsi="Arial" w:cs="Arial"/>
      <w:color w:val="000000"/>
      <w:kern w:val="0"/>
      <w:sz w:val="24"/>
      <w:szCs w:val="24"/>
    </w:rPr>
  </w:style>
  <w:style w:type="paragraph" w:styleId="Revision">
    <w:name w:val="Revision"/>
    <w:hidden/>
    <w:uiPriority w:val="99"/>
    <w:semiHidden/>
    <w:rsid w:val="00A31967"/>
    <w:rPr>
      <w:rFonts w:ascii="Arial" w:hAnsi="Arial" w:cs="Times New Roman"/>
      <w:kern w:val="0"/>
      <w:sz w:val="24"/>
      <w:szCs w:val="20"/>
      <w14:ligatures w14:val="none"/>
    </w:rPr>
  </w:style>
  <w:style w:type="paragraph" w:styleId="ListNumber">
    <w:name w:val="List Number"/>
    <w:basedOn w:val="Normal"/>
    <w:uiPriority w:val="10"/>
    <w:unhideWhenUsed/>
    <w:qFormat/>
    <w:rsid w:val="00A31967"/>
    <w:pPr>
      <w:numPr>
        <w:numId w:val="3"/>
      </w:numPr>
      <w:spacing w:after="120" w:line="288" w:lineRule="auto"/>
    </w:pPr>
    <w:rPr>
      <w:rFonts w:asciiTheme="minorHAnsi" w:eastAsiaTheme="minorHAnsi" w:hAnsiTheme="minorHAnsi" w:cstheme="minorBidi"/>
      <w:color w:val="595959" w:themeColor="text1" w:themeTint="A6"/>
      <w:sz w:val="28"/>
      <w:szCs w:val="28"/>
      <w:lang w:eastAsia="ja-JP"/>
    </w:rPr>
  </w:style>
  <w:style w:type="character" w:styleId="Hyperlink">
    <w:name w:val="Hyperlink"/>
    <w:basedOn w:val="DefaultParagraphFont"/>
    <w:uiPriority w:val="99"/>
    <w:unhideWhenUsed/>
    <w:rsid w:val="009E33DD"/>
    <w:rPr>
      <w:color w:val="0000FF"/>
      <w:u w:val="single"/>
    </w:rPr>
  </w:style>
  <w:style w:type="paragraph" w:styleId="CommentSubject">
    <w:name w:val="annotation subject"/>
    <w:basedOn w:val="CommentText"/>
    <w:next w:val="CommentText"/>
    <w:link w:val="CommentSubjectChar"/>
    <w:uiPriority w:val="99"/>
    <w:semiHidden/>
    <w:unhideWhenUsed/>
    <w:rsid w:val="00A659DB"/>
    <w:rPr>
      <w:b/>
      <w:bCs/>
    </w:rPr>
  </w:style>
  <w:style w:type="character" w:customStyle="1" w:styleId="CommentSubjectChar">
    <w:name w:val="Comment Subject Char"/>
    <w:basedOn w:val="CommentTextChar"/>
    <w:link w:val="CommentSubject"/>
    <w:uiPriority w:val="99"/>
    <w:semiHidden/>
    <w:rsid w:val="00A659DB"/>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69608C"/>
    <w:rPr>
      <w:color w:val="954F72" w:themeColor="followedHyperlink"/>
      <w:u w:val="single"/>
    </w:rPr>
  </w:style>
  <w:style w:type="paragraph" w:styleId="BodyText2">
    <w:name w:val="Body Text 2"/>
    <w:basedOn w:val="Normal"/>
    <w:link w:val="BodyText2Char"/>
    <w:rsid w:val="002F39AB"/>
    <w:pPr>
      <w:jc w:val="both"/>
    </w:pPr>
    <w:rPr>
      <w:rFonts w:cs="Arial"/>
      <w:szCs w:val="24"/>
    </w:rPr>
  </w:style>
  <w:style w:type="character" w:customStyle="1" w:styleId="BodyText2Char">
    <w:name w:val="Body Text 2 Char"/>
    <w:basedOn w:val="DefaultParagraphFont"/>
    <w:link w:val="BodyText2"/>
    <w:rsid w:val="002F39AB"/>
    <w:rPr>
      <w:rFonts w:ascii="Arial" w:hAnsi="Arial" w:cs="Arial"/>
      <w:kern w:val="0"/>
      <w:sz w:val="24"/>
      <w:szCs w:val="24"/>
      <w14:ligatures w14:val="none"/>
    </w:rPr>
  </w:style>
  <w:style w:type="character" w:customStyle="1" w:styleId="UnresolvedMention1">
    <w:name w:val="Unresolved Mention1"/>
    <w:basedOn w:val="DefaultParagraphFont"/>
    <w:uiPriority w:val="99"/>
    <w:semiHidden/>
    <w:unhideWhenUsed/>
    <w:rsid w:val="004047FF"/>
    <w:rPr>
      <w:color w:val="605E5C"/>
      <w:shd w:val="clear" w:color="auto" w:fill="E1DFDD"/>
    </w:rPr>
  </w:style>
  <w:style w:type="paragraph" w:customStyle="1" w:styleId="elementtoproof">
    <w:name w:val="elementtoproof"/>
    <w:basedOn w:val="Normal"/>
    <w:rsid w:val="00F55BDE"/>
    <w:rPr>
      <w:rFonts w:ascii="Calibri" w:eastAsiaTheme="minorHAnsi" w:hAnsi="Calibri" w:cs="Calibri"/>
      <w:sz w:val="22"/>
      <w:szCs w:val="22"/>
      <w:lang w:eastAsia="en-GB"/>
    </w:rPr>
  </w:style>
  <w:style w:type="paragraph" w:styleId="NoSpacing">
    <w:name w:val="No Spacing"/>
    <w:uiPriority w:val="1"/>
    <w:qFormat/>
    <w:rsid w:val="0075474C"/>
    <w:rPr>
      <w:rFonts w:eastAsiaTheme="minorHAnsi"/>
      <w:color w:val="44546A" w:themeColor="text2"/>
      <w:kern w:val="0"/>
      <w:sz w:val="20"/>
      <w:szCs w:val="20"/>
      <w:lang w:val="en-US"/>
      <w14:ligatures w14:val="none"/>
    </w:rPr>
  </w:style>
  <w:style w:type="character" w:customStyle="1" w:styleId="UnresolvedMention2">
    <w:name w:val="Unresolved Mention2"/>
    <w:basedOn w:val="DefaultParagraphFont"/>
    <w:uiPriority w:val="99"/>
    <w:semiHidden/>
    <w:unhideWhenUsed/>
    <w:rsid w:val="002A7CF1"/>
    <w:rPr>
      <w:color w:val="605E5C"/>
      <w:shd w:val="clear" w:color="auto" w:fill="E1DFDD"/>
    </w:rPr>
  </w:style>
  <w:style w:type="paragraph" w:styleId="BalloonText">
    <w:name w:val="Balloon Text"/>
    <w:basedOn w:val="Normal"/>
    <w:link w:val="BalloonTextChar"/>
    <w:uiPriority w:val="99"/>
    <w:semiHidden/>
    <w:unhideWhenUsed/>
    <w:rsid w:val="00D67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D6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968">
      <w:bodyDiv w:val="1"/>
      <w:marLeft w:val="0"/>
      <w:marRight w:val="0"/>
      <w:marTop w:val="0"/>
      <w:marBottom w:val="0"/>
      <w:divBdr>
        <w:top w:val="none" w:sz="0" w:space="0" w:color="auto"/>
        <w:left w:val="none" w:sz="0" w:space="0" w:color="auto"/>
        <w:bottom w:val="none" w:sz="0" w:space="0" w:color="auto"/>
        <w:right w:val="none" w:sz="0" w:space="0" w:color="auto"/>
      </w:divBdr>
    </w:div>
    <w:div w:id="73170492">
      <w:bodyDiv w:val="1"/>
      <w:marLeft w:val="0"/>
      <w:marRight w:val="0"/>
      <w:marTop w:val="0"/>
      <w:marBottom w:val="0"/>
      <w:divBdr>
        <w:top w:val="none" w:sz="0" w:space="0" w:color="auto"/>
        <w:left w:val="none" w:sz="0" w:space="0" w:color="auto"/>
        <w:bottom w:val="none" w:sz="0" w:space="0" w:color="auto"/>
        <w:right w:val="none" w:sz="0" w:space="0" w:color="auto"/>
      </w:divBdr>
    </w:div>
    <w:div w:id="102383873">
      <w:bodyDiv w:val="1"/>
      <w:marLeft w:val="0"/>
      <w:marRight w:val="0"/>
      <w:marTop w:val="0"/>
      <w:marBottom w:val="0"/>
      <w:divBdr>
        <w:top w:val="none" w:sz="0" w:space="0" w:color="auto"/>
        <w:left w:val="none" w:sz="0" w:space="0" w:color="auto"/>
        <w:bottom w:val="none" w:sz="0" w:space="0" w:color="auto"/>
        <w:right w:val="none" w:sz="0" w:space="0" w:color="auto"/>
      </w:divBdr>
    </w:div>
    <w:div w:id="240255888">
      <w:bodyDiv w:val="1"/>
      <w:marLeft w:val="0"/>
      <w:marRight w:val="0"/>
      <w:marTop w:val="0"/>
      <w:marBottom w:val="0"/>
      <w:divBdr>
        <w:top w:val="none" w:sz="0" w:space="0" w:color="auto"/>
        <w:left w:val="none" w:sz="0" w:space="0" w:color="auto"/>
        <w:bottom w:val="none" w:sz="0" w:space="0" w:color="auto"/>
        <w:right w:val="none" w:sz="0" w:space="0" w:color="auto"/>
      </w:divBdr>
    </w:div>
    <w:div w:id="456918561">
      <w:bodyDiv w:val="1"/>
      <w:marLeft w:val="0"/>
      <w:marRight w:val="0"/>
      <w:marTop w:val="0"/>
      <w:marBottom w:val="0"/>
      <w:divBdr>
        <w:top w:val="none" w:sz="0" w:space="0" w:color="auto"/>
        <w:left w:val="none" w:sz="0" w:space="0" w:color="auto"/>
        <w:bottom w:val="none" w:sz="0" w:space="0" w:color="auto"/>
        <w:right w:val="none" w:sz="0" w:space="0" w:color="auto"/>
      </w:divBdr>
    </w:div>
    <w:div w:id="607466041">
      <w:bodyDiv w:val="1"/>
      <w:marLeft w:val="0"/>
      <w:marRight w:val="0"/>
      <w:marTop w:val="0"/>
      <w:marBottom w:val="0"/>
      <w:divBdr>
        <w:top w:val="none" w:sz="0" w:space="0" w:color="auto"/>
        <w:left w:val="none" w:sz="0" w:space="0" w:color="auto"/>
        <w:bottom w:val="none" w:sz="0" w:space="0" w:color="auto"/>
        <w:right w:val="none" w:sz="0" w:space="0" w:color="auto"/>
      </w:divBdr>
    </w:div>
    <w:div w:id="608660148">
      <w:bodyDiv w:val="1"/>
      <w:marLeft w:val="0"/>
      <w:marRight w:val="0"/>
      <w:marTop w:val="0"/>
      <w:marBottom w:val="0"/>
      <w:divBdr>
        <w:top w:val="none" w:sz="0" w:space="0" w:color="auto"/>
        <w:left w:val="none" w:sz="0" w:space="0" w:color="auto"/>
        <w:bottom w:val="none" w:sz="0" w:space="0" w:color="auto"/>
        <w:right w:val="none" w:sz="0" w:space="0" w:color="auto"/>
      </w:divBdr>
    </w:div>
    <w:div w:id="863134601">
      <w:bodyDiv w:val="1"/>
      <w:marLeft w:val="0"/>
      <w:marRight w:val="0"/>
      <w:marTop w:val="0"/>
      <w:marBottom w:val="0"/>
      <w:divBdr>
        <w:top w:val="none" w:sz="0" w:space="0" w:color="auto"/>
        <w:left w:val="none" w:sz="0" w:space="0" w:color="auto"/>
        <w:bottom w:val="none" w:sz="0" w:space="0" w:color="auto"/>
        <w:right w:val="none" w:sz="0" w:space="0" w:color="auto"/>
      </w:divBdr>
    </w:div>
    <w:div w:id="1297374300">
      <w:bodyDiv w:val="1"/>
      <w:marLeft w:val="0"/>
      <w:marRight w:val="0"/>
      <w:marTop w:val="0"/>
      <w:marBottom w:val="0"/>
      <w:divBdr>
        <w:top w:val="none" w:sz="0" w:space="0" w:color="auto"/>
        <w:left w:val="none" w:sz="0" w:space="0" w:color="auto"/>
        <w:bottom w:val="none" w:sz="0" w:space="0" w:color="auto"/>
        <w:right w:val="none" w:sz="0" w:space="0" w:color="auto"/>
      </w:divBdr>
    </w:div>
    <w:div w:id="1489903128">
      <w:bodyDiv w:val="1"/>
      <w:marLeft w:val="0"/>
      <w:marRight w:val="0"/>
      <w:marTop w:val="0"/>
      <w:marBottom w:val="0"/>
      <w:divBdr>
        <w:top w:val="none" w:sz="0" w:space="0" w:color="auto"/>
        <w:left w:val="none" w:sz="0" w:space="0" w:color="auto"/>
        <w:bottom w:val="none" w:sz="0" w:space="0" w:color="auto"/>
        <w:right w:val="none" w:sz="0" w:space="0" w:color="auto"/>
      </w:divBdr>
    </w:div>
    <w:div w:id="16623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940B-6BAC-4EE1-BA4E-C6368BA0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Turner</dc:creator>
  <cp:keywords/>
  <dc:description/>
  <cp:lastModifiedBy>Watt, Paul</cp:lastModifiedBy>
  <cp:revision>9</cp:revision>
  <cp:lastPrinted>2023-09-20T13:09:00Z</cp:lastPrinted>
  <dcterms:created xsi:type="dcterms:W3CDTF">2024-05-15T08:57:00Z</dcterms:created>
  <dcterms:modified xsi:type="dcterms:W3CDTF">2024-05-15T13:50:00Z</dcterms:modified>
</cp:coreProperties>
</file>